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D8D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6AF3BF12">
      <w:pPr>
        <w:spacing w:after="0" w:line="408" w:lineRule="auto"/>
        <w:ind w:left="120"/>
        <w:jc w:val="center"/>
        <w:rPr>
          <w:lang w:val="ru-RU"/>
        </w:rPr>
      </w:pPr>
      <w:bookmarkStart w:id="0" w:name="f82fad9e-4303-40e0-b615-d8bb07699b65"/>
      <w:r>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0"/>
    </w:p>
    <w:p w14:paraId="73F6C320">
      <w:pPr>
        <w:spacing w:after="0" w:line="408" w:lineRule="auto"/>
        <w:ind w:left="120"/>
        <w:jc w:val="center"/>
        <w:rPr>
          <w:lang w:val="ru-RU"/>
        </w:rPr>
      </w:pPr>
      <w:bookmarkStart w:id="1" w:name="f11d21d1-8bec-4df3-85d2-f4d0bca3e7ae"/>
      <w:r>
        <w:rPr>
          <w:rFonts w:ascii="Times New Roman" w:hAnsi="Times New Roman"/>
          <w:b/>
          <w:color w:val="000000"/>
          <w:sz w:val="28"/>
          <w:lang w:val="ru-RU"/>
        </w:rPr>
        <w:t>Муниципальное образование "Куйбышевский район"</w:t>
      </w:r>
      <w:bookmarkEnd w:id="1"/>
    </w:p>
    <w:p w14:paraId="68D488F1">
      <w:pPr>
        <w:spacing w:after="0" w:line="408" w:lineRule="auto"/>
        <w:ind w:left="120"/>
        <w:jc w:val="center"/>
        <w:rPr>
          <w:lang w:val="ru-RU"/>
        </w:rPr>
      </w:pPr>
      <w:r>
        <w:rPr>
          <w:rFonts w:ascii="Times New Roman" w:hAnsi="Times New Roman"/>
          <w:b/>
          <w:color w:val="000000"/>
          <w:sz w:val="28"/>
          <w:lang w:val="ru-RU"/>
        </w:rPr>
        <w:t>МБОУ Крюковская СОШ</w:t>
      </w:r>
    </w:p>
    <w:p w14:paraId="7A06078F">
      <w:pPr>
        <w:spacing w:after="0"/>
        <w:ind w:left="120"/>
        <w:rPr>
          <w:lang w:val="ru-RU"/>
        </w:rPr>
      </w:pPr>
    </w:p>
    <w:p w14:paraId="2714B085">
      <w:pPr>
        <w:spacing w:after="0"/>
        <w:ind w:left="120"/>
        <w:rPr>
          <w:lang w:val="ru-RU"/>
        </w:rPr>
      </w:pPr>
    </w:p>
    <w:p w14:paraId="187EA86E">
      <w:pPr>
        <w:spacing w:after="0"/>
        <w:ind w:left="120"/>
        <w:rPr>
          <w:lang w:val="ru-RU"/>
        </w:rPr>
      </w:pPr>
    </w:p>
    <w:p w14:paraId="28BA08FA">
      <w:pPr>
        <w:spacing w:after="0"/>
        <w:ind w:left="120"/>
        <w:rPr>
          <w:lang w:val="ru-RU"/>
        </w:rPr>
      </w:pPr>
    </w:p>
    <w:tbl>
      <w:tblPr>
        <w:tblStyle w:val="9"/>
        <w:tblW w:w="0" w:type="auto"/>
        <w:tblInd w:w="0" w:type="dxa"/>
        <w:tblLayout w:type="autofit"/>
        <w:tblCellMar>
          <w:top w:w="0" w:type="dxa"/>
          <w:left w:w="108" w:type="dxa"/>
          <w:bottom w:w="0" w:type="dxa"/>
          <w:right w:w="108" w:type="dxa"/>
        </w:tblCellMar>
      </w:tblPr>
      <w:tblGrid>
        <w:gridCol w:w="3114"/>
        <w:gridCol w:w="3115"/>
        <w:gridCol w:w="3115"/>
      </w:tblGrid>
      <w:tr w14:paraId="3DA1834B">
        <w:tblPrEx>
          <w:tblCellMar>
            <w:top w:w="0" w:type="dxa"/>
            <w:left w:w="108" w:type="dxa"/>
            <w:bottom w:w="0" w:type="dxa"/>
            <w:right w:w="108" w:type="dxa"/>
          </w:tblCellMar>
        </w:tblPrEx>
        <w:tc>
          <w:tcPr>
            <w:tcW w:w="3114" w:type="dxa"/>
          </w:tcPr>
          <w:p w14:paraId="0C16FF32">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24C7FF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 начальных классов</w:t>
            </w:r>
          </w:p>
          <w:p w14:paraId="010D4F3D">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17E3E1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Айбулатова И.Ю.</w:t>
            </w:r>
          </w:p>
          <w:p w14:paraId="7815E2C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№1 </w:t>
            </w:r>
          </w:p>
          <w:p w14:paraId="2F51F3A9">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w:t>
            </w:r>
            <w:r>
              <w:rPr>
                <w:rFonts w:hint="default" w:ascii="Times New Roman" w:hAnsi="Times New Roman" w:eastAsia="Times New Roman"/>
                <w:color w:val="000000"/>
                <w:sz w:val="24"/>
                <w:szCs w:val="24"/>
                <w:lang w:val="ru-RU"/>
              </w:rPr>
              <w:t>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39DAE1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2149072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788C20E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УР</w:t>
            </w:r>
          </w:p>
          <w:p w14:paraId="48CB57D8">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938A51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Литвинова Н.В.</w:t>
            </w:r>
          </w:p>
          <w:p w14:paraId="3167F91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педсовета №1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D195B3D">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38E65B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2AEF10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572EAD0A">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5BA308C">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Молчанова Г.А.</w:t>
            </w:r>
          </w:p>
          <w:p w14:paraId="0CE76D3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r>
              <w:rPr>
                <w:rFonts w:hint="default" w:ascii="Times New Roman" w:hAnsi="Times New Roman" w:eastAsia="Times New Roman"/>
                <w:color w:val="000000"/>
                <w:sz w:val="24"/>
                <w:szCs w:val="24"/>
                <w:lang w:val="ru-RU"/>
              </w:rPr>
              <w:t>164</w:t>
            </w:r>
            <w:bookmarkStart w:id="10" w:name="_GoBack"/>
            <w:bookmarkEnd w:id="10"/>
            <w:r>
              <w:rPr>
                <w:rFonts w:ascii="Times New Roman" w:hAnsi="Times New Roman" w:eastAsia="Times New Roman"/>
                <w:color w:val="000000"/>
                <w:sz w:val="24"/>
                <w:szCs w:val="24"/>
                <w:lang w:val="ru-RU"/>
              </w:rPr>
              <w:t xml:space="preserve">-ОД </w:t>
            </w:r>
          </w:p>
          <w:p w14:paraId="76F01A3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08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06C252BF">
            <w:pPr>
              <w:autoSpaceDE w:val="0"/>
              <w:autoSpaceDN w:val="0"/>
              <w:spacing w:after="120" w:line="240" w:lineRule="auto"/>
              <w:jc w:val="both"/>
              <w:rPr>
                <w:rFonts w:ascii="Times New Roman" w:hAnsi="Times New Roman" w:eastAsia="Times New Roman"/>
                <w:color w:val="000000"/>
                <w:sz w:val="24"/>
                <w:szCs w:val="24"/>
                <w:lang w:val="ru-RU"/>
              </w:rPr>
            </w:pPr>
          </w:p>
        </w:tc>
      </w:tr>
    </w:tbl>
    <w:p w14:paraId="771637A6">
      <w:pPr>
        <w:spacing w:after="0"/>
        <w:ind w:left="120"/>
      </w:pPr>
    </w:p>
    <w:p w14:paraId="0000001D">
      <w:pPr>
        <w:spacing w:after="0" w:line="408" w:lineRule="auto"/>
        <w:jc w:val="center"/>
      </w:pPr>
      <w:r>
        <w:rPr>
          <w:rFonts w:ascii="Times New Roman" w:hAnsi="Times New Roman" w:eastAsia="Times New Roman" w:cs="Times New Roman"/>
          <w:b/>
          <w:color w:val="000000"/>
          <w:sz w:val="28"/>
          <w:szCs w:val="28"/>
          <w:rtl w:val="0"/>
        </w:rPr>
        <w:t>РАБОЧАЯ ПРОГРАММА</w:t>
      </w:r>
    </w:p>
    <w:p w14:paraId="0000001E">
      <w:pPr>
        <w:spacing w:after="0" w:line="408" w:lineRule="auto"/>
        <w:ind w:left="120" w:firstLine="0"/>
        <w:jc w:val="center"/>
      </w:pPr>
      <w:r>
        <w:rPr>
          <w:rFonts w:ascii="Times New Roman" w:hAnsi="Times New Roman" w:eastAsia="Times New Roman" w:cs="Times New Roman"/>
          <w:color w:val="000000"/>
          <w:sz w:val="28"/>
          <w:szCs w:val="28"/>
          <w:rtl w:val="0"/>
        </w:rPr>
        <w:t xml:space="preserve">(ID </w:t>
      </w:r>
      <w:r>
        <w:rPr>
          <w:rFonts w:ascii="Times New Roman" w:hAnsi="Times New Roman"/>
          <w:b w:val="0"/>
          <w:i w:val="0"/>
          <w:color w:val="000000"/>
          <w:sz w:val="28"/>
        </w:rPr>
        <w:t>8991122</w:t>
      </w:r>
      <w:r>
        <w:rPr>
          <w:rFonts w:ascii="Times New Roman" w:hAnsi="Times New Roman" w:eastAsia="Times New Roman" w:cs="Times New Roman"/>
          <w:color w:val="000000"/>
          <w:sz w:val="28"/>
          <w:szCs w:val="28"/>
          <w:rtl w:val="0"/>
        </w:rPr>
        <w:t>)</w:t>
      </w:r>
    </w:p>
    <w:p w14:paraId="0000001F">
      <w:pPr>
        <w:spacing w:after="0"/>
        <w:ind w:left="120" w:firstLine="0"/>
        <w:jc w:val="center"/>
      </w:pPr>
    </w:p>
    <w:p w14:paraId="00000020">
      <w:pPr>
        <w:spacing w:after="0" w:line="408" w:lineRule="auto"/>
        <w:ind w:left="120" w:firstLine="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учебного предмета «Основы религиозных культур и светской этики»</w:t>
      </w:r>
    </w:p>
    <w:p w14:paraId="00000021">
      <w:pPr>
        <w:spacing w:after="0" w:line="408" w:lineRule="auto"/>
        <w:ind w:left="120" w:firstLine="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Модуль "Основы православной культуры"</w:t>
      </w:r>
    </w:p>
    <w:p w14:paraId="00000022">
      <w:pPr>
        <w:spacing w:after="0" w:line="408" w:lineRule="auto"/>
        <w:ind w:left="120" w:firstLine="0"/>
        <w:jc w:val="center"/>
      </w:pPr>
      <w:r>
        <w:rPr>
          <w:rFonts w:ascii="Times New Roman" w:hAnsi="Times New Roman" w:eastAsia="Times New Roman" w:cs="Times New Roman"/>
          <w:color w:val="000000"/>
          <w:sz w:val="28"/>
          <w:szCs w:val="28"/>
          <w:rtl w:val="0"/>
        </w:rPr>
        <w:t>для обучающихся 4 класса</w:t>
      </w:r>
    </w:p>
    <w:p w14:paraId="00000023">
      <w:pPr>
        <w:spacing w:after="0"/>
        <w:ind w:left="120" w:firstLine="0"/>
        <w:jc w:val="center"/>
      </w:pPr>
    </w:p>
    <w:p w14:paraId="00000024">
      <w:pPr>
        <w:spacing w:after="0"/>
        <w:ind w:left="120" w:firstLine="0"/>
        <w:jc w:val="center"/>
      </w:pPr>
    </w:p>
    <w:p w14:paraId="00000025">
      <w:pPr>
        <w:spacing w:after="0"/>
        <w:ind w:left="120" w:firstLine="0"/>
        <w:jc w:val="center"/>
      </w:pPr>
    </w:p>
    <w:p w14:paraId="00000026">
      <w:pPr>
        <w:spacing w:after="0"/>
        <w:ind w:left="120" w:firstLine="0"/>
        <w:jc w:val="center"/>
      </w:pPr>
    </w:p>
    <w:p w14:paraId="00000027">
      <w:pPr>
        <w:spacing w:after="0"/>
        <w:ind w:left="120" w:firstLine="0"/>
        <w:jc w:val="center"/>
      </w:pPr>
    </w:p>
    <w:p w14:paraId="00000028">
      <w:pPr>
        <w:spacing w:after="0"/>
        <w:ind w:left="120" w:firstLine="0"/>
        <w:jc w:val="center"/>
      </w:pPr>
    </w:p>
    <w:p w14:paraId="00000029">
      <w:pPr>
        <w:spacing w:after="0"/>
        <w:ind w:left="120" w:firstLine="0"/>
        <w:jc w:val="center"/>
      </w:pPr>
    </w:p>
    <w:p w14:paraId="0000002A">
      <w:pPr>
        <w:spacing w:after="0"/>
        <w:ind w:left="120" w:firstLine="0"/>
        <w:jc w:val="center"/>
      </w:pPr>
    </w:p>
    <w:p w14:paraId="0000002F">
      <w:pPr>
        <w:spacing w:after="0"/>
        <w:jc w:val="center"/>
      </w:pPr>
      <w:r>
        <w:rPr>
          <w:rFonts w:hint="default" w:ascii="Times New Roman" w:hAnsi="Times New Roman" w:eastAsia="Times New Roman" w:cs="Times New Roman"/>
          <w:b/>
          <w:color w:val="000000"/>
          <w:sz w:val="28"/>
          <w:szCs w:val="28"/>
          <w:rtl w:val="0"/>
          <w:lang w:val="ru-RU"/>
        </w:rPr>
        <w:t>х. Крюково</w:t>
      </w:r>
      <w:r>
        <w:rPr>
          <w:rFonts w:ascii="Times New Roman" w:hAnsi="Times New Roman" w:eastAsia="Times New Roman" w:cs="Times New Roman"/>
          <w:b/>
          <w:color w:val="000000"/>
          <w:sz w:val="28"/>
          <w:szCs w:val="28"/>
          <w:rtl w:val="0"/>
        </w:rPr>
        <w:t>, 2025‌</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год</w:t>
      </w:r>
    </w:p>
    <w:p w14:paraId="00000030">
      <w:pPr>
        <w:spacing w:after="0"/>
        <w:ind w:left="120" w:firstLine="0"/>
        <w:jc w:val="center"/>
      </w:pPr>
    </w:p>
    <w:p w14:paraId="00000031">
      <w:pPr>
        <w:spacing w:after="0"/>
        <w:ind w:left="120" w:firstLine="0"/>
        <w:sectPr>
          <w:pgSz w:w="11906" w:h="16383"/>
          <w:pgMar w:top="1134" w:right="850" w:bottom="1134" w:left="1701" w:header="720" w:footer="720" w:gutter="0"/>
          <w:pgNumType w:start="1"/>
          <w:cols w:space="720" w:num="1"/>
        </w:sectPr>
      </w:pPr>
    </w:p>
    <w:p w14:paraId="00000032">
      <w:pPr>
        <w:spacing w:after="0"/>
        <w:ind w:left="120" w:firstLine="0"/>
      </w:pPr>
      <w:bookmarkStart w:id="2" w:name="47mob7obmm98" w:colFirst="0" w:colLast="0"/>
      <w:bookmarkEnd w:id="2"/>
      <w:bookmarkStart w:id="3" w:name="qh37mlrzd6hy" w:colFirst="0" w:colLast="0"/>
      <w:bookmarkEnd w:id="3"/>
      <w:r>
        <w:rPr>
          <w:rFonts w:ascii="Times New Roman" w:hAnsi="Times New Roman" w:eastAsia="Times New Roman" w:cs="Times New Roman"/>
          <w:b/>
          <w:color w:val="000000"/>
          <w:sz w:val="28"/>
          <w:szCs w:val="28"/>
          <w:rtl w:val="0"/>
        </w:rPr>
        <w:t>ПОЯСНИТЕЛЬНАЯ ЗАПИСКА</w:t>
      </w:r>
    </w:p>
    <w:p w14:paraId="00000033">
      <w:pPr>
        <w:spacing w:after="0"/>
        <w:ind w:left="120" w:firstLine="0"/>
      </w:pPr>
    </w:p>
    <w:p w14:paraId="00000034">
      <w:pPr>
        <w:spacing w:after="0" w:line="264" w:lineRule="auto"/>
        <w:ind w:firstLine="600"/>
        <w:jc w:val="both"/>
      </w:pPr>
      <w:r>
        <w:rPr>
          <w:rFonts w:ascii="Times New Roman" w:hAnsi="Times New Roman" w:eastAsia="Times New Roman" w:cs="Times New Roman"/>
          <w:color w:val="000000"/>
          <w:sz w:val="28"/>
          <w:szCs w:val="28"/>
          <w:rtl w:val="0"/>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00000035">
      <w:pPr>
        <w:spacing w:after="0" w:line="264" w:lineRule="auto"/>
        <w:ind w:firstLine="600"/>
        <w:jc w:val="both"/>
      </w:pPr>
      <w:r>
        <w:rPr>
          <w:rFonts w:ascii="Times New Roman" w:hAnsi="Times New Roman" w:eastAsia="Times New Roman" w:cs="Times New Roman"/>
          <w:color w:val="000000"/>
          <w:sz w:val="28"/>
          <w:szCs w:val="28"/>
          <w:rtl w:val="0"/>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00000036">
      <w:pPr>
        <w:spacing w:after="0" w:line="264" w:lineRule="auto"/>
        <w:ind w:firstLine="600"/>
        <w:jc w:val="both"/>
      </w:pPr>
      <w:r>
        <w:rPr>
          <w:rFonts w:ascii="Times New Roman" w:hAnsi="Times New Roman" w:eastAsia="Times New Roman" w:cs="Times New Roman"/>
          <w:color w:val="000000"/>
          <w:sz w:val="28"/>
          <w:szCs w:val="28"/>
          <w:rtl w:val="0"/>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0000037">
      <w:pPr>
        <w:spacing w:after="0" w:line="264" w:lineRule="auto"/>
        <w:ind w:firstLine="600"/>
        <w:jc w:val="both"/>
      </w:pPr>
      <w:r>
        <w:rPr>
          <w:rFonts w:ascii="Times New Roman" w:hAnsi="Times New Roman" w:eastAsia="Times New Roman" w:cs="Times New Roman"/>
          <w:color w:val="000000"/>
          <w:sz w:val="28"/>
          <w:szCs w:val="28"/>
          <w:rtl w:val="0"/>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0000038">
      <w:pPr>
        <w:spacing w:after="0" w:line="264" w:lineRule="auto"/>
        <w:ind w:firstLine="600"/>
        <w:jc w:val="both"/>
      </w:pPr>
      <w:r>
        <w:rPr>
          <w:rFonts w:ascii="Times New Roman" w:hAnsi="Times New Roman" w:eastAsia="Times New Roman" w:cs="Times New Roman"/>
          <w:color w:val="000000"/>
          <w:sz w:val="28"/>
          <w:szCs w:val="28"/>
          <w:rtl w:val="0"/>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0000039">
      <w:pPr>
        <w:spacing w:after="0" w:line="264" w:lineRule="auto"/>
        <w:ind w:firstLine="600"/>
        <w:jc w:val="both"/>
      </w:pPr>
      <w:r>
        <w:rPr>
          <w:rFonts w:ascii="Times New Roman" w:hAnsi="Times New Roman" w:eastAsia="Times New Roman" w:cs="Times New Roman"/>
          <w:color w:val="000000"/>
          <w:sz w:val="28"/>
          <w:szCs w:val="28"/>
          <w:rtl w:val="0"/>
        </w:rPr>
        <w:t>Основными задачами ОРКСЭ являются:</w:t>
      </w:r>
    </w:p>
    <w:p w14:paraId="0000003A">
      <w:pPr>
        <w:numPr>
          <w:ilvl w:val="0"/>
          <w:numId w:val="1"/>
        </w:numPr>
        <w:spacing w:after="0" w:line="264" w:lineRule="auto"/>
        <w:ind w:left="1800" w:hanging="360"/>
        <w:jc w:val="both"/>
      </w:pPr>
      <w:r>
        <w:rPr>
          <w:rFonts w:ascii="Times New Roman" w:hAnsi="Times New Roman" w:eastAsia="Times New Roman" w:cs="Times New Roman"/>
          <w:color w:val="000000"/>
          <w:sz w:val="28"/>
          <w:szCs w:val="28"/>
          <w:rtl w:val="0"/>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0000003B">
      <w:pPr>
        <w:numPr>
          <w:ilvl w:val="0"/>
          <w:numId w:val="1"/>
        </w:numPr>
        <w:spacing w:after="0" w:line="264" w:lineRule="auto"/>
        <w:ind w:left="1800" w:hanging="360"/>
        <w:jc w:val="both"/>
      </w:pPr>
      <w:r>
        <w:rPr>
          <w:rFonts w:ascii="Times New Roman" w:hAnsi="Times New Roman" w:eastAsia="Times New Roman" w:cs="Times New Roman"/>
          <w:color w:val="000000"/>
          <w:sz w:val="28"/>
          <w:szCs w:val="28"/>
          <w:rtl w:val="0"/>
        </w:rPr>
        <w:t>развитие представлений обучающихся о значении нравственных норм и ценностей в жизни личности, семьи, общества;</w:t>
      </w:r>
    </w:p>
    <w:p w14:paraId="0000003C">
      <w:pPr>
        <w:numPr>
          <w:ilvl w:val="0"/>
          <w:numId w:val="1"/>
        </w:numPr>
        <w:spacing w:after="0" w:line="264" w:lineRule="auto"/>
        <w:ind w:left="1800" w:hanging="360"/>
        <w:jc w:val="both"/>
      </w:pPr>
      <w:r>
        <w:rPr>
          <w:rFonts w:ascii="Times New Roman" w:hAnsi="Times New Roman" w:eastAsia="Times New Roman" w:cs="Times New Roman"/>
          <w:color w:val="000000"/>
          <w:sz w:val="28"/>
          <w:szCs w:val="28"/>
          <w:rtl w:val="0"/>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000003D">
      <w:pPr>
        <w:numPr>
          <w:ilvl w:val="0"/>
          <w:numId w:val="1"/>
        </w:numPr>
        <w:spacing w:after="0" w:line="264" w:lineRule="auto"/>
        <w:ind w:left="1800" w:hanging="360"/>
        <w:jc w:val="both"/>
      </w:pPr>
      <w:r>
        <w:rPr>
          <w:rFonts w:ascii="Times New Roman" w:hAnsi="Times New Roman" w:eastAsia="Times New Roman" w:cs="Times New Roman"/>
          <w:color w:val="000000"/>
          <w:sz w:val="28"/>
          <w:szCs w:val="28"/>
          <w:rtl w:val="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0000003E">
      <w:pPr>
        <w:spacing w:after="0" w:line="264" w:lineRule="auto"/>
        <w:ind w:firstLine="600"/>
        <w:jc w:val="both"/>
      </w:pPr>
      <w:r>
        <w:rPr>
          <w:rFonts w:ascii="Times New Roman" w:hAnsi="Times New Roman" w:eastAsia="Times New Roman" w:cs="Times New Roman"/>
          <w:color w:val="000000"/>
          <w:sz w:val="28"/>
          <w:szCs w:val="28"/>
          <w:rtl w:val="0"/>
        </w:rPr>
        <w:t>Учебный предмет «Основы религиозных культур и светской этики» изучается в 4 классе один час в неделе, общий объем составляет 34 часа.</w:t>
      </w:r>
    </w:p>
    <w:p w14:paraId="0000003F">
      <w:pPr>
        <w:spacing w:after="0" w:line="264" w:lineRule="auto"/>
        <w:ind w:left="120" w:firstLine="0"/>
        <w:jc w:val="both"/>
        <w:sectPr>
          <w:pgSz w:w="11906" w:h="16383"/>
          <w:pgMar w:top="1134" w:right="850" w:bottom="1134" w:left="1701" w:header="720" w:footer="720" w:gutter="0"/>
          <w:cols w:space="720" w:num="1"/>
        </w:sectPr>
      </w:pPr>
    </w:p>
    <w:p w14:paraId="00000040">
      <w:pPr>
        <w:spacing w:after="0" w:line="264" w:lineRule="auto"/>
        <w:ind w:left="120" w:firstLine="0"/>
        <w:jc w:val="both"/>
      </w:pPr>
      <w:bookmarkStart w:id="4" w:name="lzgiyo43kogr" w:colFirst="0" w:colLast="0"/>
      <w:bookmarkEnd w:id="4"/>
    </w:p>
    <w:p w14:paraId="00000041">
      <w:pPr>
        <w:spacing w:after="0" w:line="264" w:lineRule="auto"/>
        <w:ind w:left="120" w:firstLine="0"/>
        <w:jc w:val="both"/>
      </w:pPr>
      <w:r>
        <w:rPr>
          <w:rFonts w:ascii="Times New Roman" w:hAnsi="Times New Roman" w:eastAsia="Times New Roman" w:cs="Times New Roman"/>
          <w:b/>
          <w:color w:val="000000"/>
          <w:sz w:val="28"/>
          <w:szCs w:val="28"/>
          <w:rtl w:val="0"/>
        </w:rPr>
        <w:t>СОДЕРЖАНИЕ ОБУЧЕНИЯ</w:t>
      </w:r>
    </w:p>
    <w:p w14:paraId="00000042">
      <w:pPr>
        <w:spacing w:after="0" w:line="264" w:lineRule="auto"/>
        <w:ind w:left="120" w:firstLine="0"/>
        <w:jc w:val="both"/>
      </w:pPr>
    </w:p>
    <w:p w14:paraId="00000043">
      <w:pPr>
        <w:spacing w:after="0" w:line="264" w:lineRule="auto"/>
        <w:ind w:left="120" w:firstLine="0"/>
        <w:jc w:val="both"/>
      </w:pPr>
    </w:p>
    <w:p w14:paraId="00000044">
      <w:pPr>
        <w:spacing w:after="0" w:line="264" w:lineRule="auto"/>
        <w:ind w:firstLine="600"/>
        <w:jc w:val="both"/>
      </w:pPr>
      <w:r>
        <w:rPr>
          <w:rFonts w:ascii="Times New Roman" w:hAnsi="Times New Roman" w:eastAsia="Times New Roman" w:cs="Times New Roman"/>
          <w:b/>
          <w:color w:val="000000"/>
          <w:sz w:val="28"/>
          <w:szCs w:val="28"/>
          <w:rtl w:val="0"/>
        </w:rPr>
        <w:t>Модуль «ОСНОВЫ ПРАВОСЛАВНОЙ КУЛЬТУРЫ»</w:t>
      </w:r>
    </w:p>
    <w:p w14:paraId="00000045">
      <w:pPr>
        <w:spacing w:after="0" w:line="264" w:lineRule="auto"/>
        <w:ind w:firstLine="600"/>
        <w:jc w:val="both"/>
      </w:pPr>
      <w:r>
        <w:rPr>
          <w:rFonts w:ascii="Times New Roman" w:hAnsi="Times New Roman" w:eastAsia="Times New Roman" w:cs="Times New Roman"/>
          <w:color w:val="000000"/>
          <w:sz w:val="28"/>
          <w:szCs w:val="28"/>
          <w:rtl w:val="0"/>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00000046">
      <w:pPr>
        <w:spacing w:after="0" w:line="264" w:lineRule="auto"/>
        <w:ind w:firstLine="600"/>
        <w:jc w:val="both"/>
      </w:pPr>
      <w:r>
        <w:rPr>
          <w:rFonts w:ascii="Times New Roman" w:hAnsi="Times New Roman" w:eastAsia="Times New Roman" w:cs="Times New Roman"/>
          <w:color w:val="000000"/>
          <w:sz w:val="28"/>
          <w:szCs w:val="28"/>
          <w:rtl w:val="0"/>
        </w:rPr>
        <w:t>Любовь и уважение к Отечеству. Патриотизм многонационального и многоконфессионального народа России.</w:t>
      </w:r>
    </w:p>
    <w:p w14:paraId="00000057">
      <w:pPr>
        <w:spacing w:after="0" w:line="264" w:lineRule="auto"/>
        <w:ind w:left="120" w:firstLine="0"/>
        <w:jc w:val="both"/>
      </w:pPr>
      <w:r>
        <w:rPr>
          <w:rFonts w:ascii="Times New Roman" w:hAnsi="Times New Roman" w:eastAsia="Times New Roman" w:cs="Times New Roman"/>
          <w:b/>
          <w:color w:val="000000"/>
          <w:sz w:val="28"/>
          <w:szCs w:val="28"/>
          <w:rtl w:val="0"/>
        </w:rPr>
        <w:t xml:space="preserve">ПЛАНИРУЕМЫЕ РЕЗУЛЬТАТЫ ОСВОЕНИЯ ПРОГРАММЫ </w:t>
      </w:r>
    </w:p>
    <w:p w14:paraId="00000058">
      <w:pPr>
        <w:spacing w:after="0" w:line="264" w:lineRule="auto"/>
        <w:ind w:left="120" w:firstLine="0"/>
        <w:jc w:val="both"/>
      </w:pPr>
    </w:p>
    <w:p w14:paraId="00000059">
      <w:pPr>
        <w:spacing w:after="0" w:line="264" w:lineRule="auto"/>
        <w:ind w:left="120" w:firstLine="0"/>
        <w:jc w:val="both"/>
      </w:pPr>
      <w:r>
        <w:rPr>
          <w:rFonts w:ascii="Times New Roman" w:hAnsi="Times New Roman" w:eastAsia="Times New Roman" w:cs="Times New Roman"/>
          <w:b/>
          <w:color w:val="000000"/>
          <w:sz w:val="28"/>
          <w:szCs w:val="28"/>
          <w:rtl w:val="0"/>
        </w:rPr>
        <w:t xml:space="preserve">ЛИЧНОСТНЫЕ РЕЗУЛЬТАТЫ </w:t>
      </w:r>
    </w:p>
    <w:p w14:paraId="0000005A">
      <w:pPr>
        <w:spacing w:after="0"/>
        <w:ind w:firstLine="600"/>
        <w:jc w:val="both"/>
      </w:pPr>
      <w:r>
        <w:rPr>
          <w:rFonts w:ascii="Times New Roman" w:hAnsi="Times New Roman" w:eastAsia="Times New Roman" w:cs="Times New Roman"/>
          <w:color w:val="000000"/>
          <w:sz w:val="28"/>
          <w:szCs w:val="28"/>
          <w:rtl w:val="0"/>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000005B">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понимать основы российской гражданской идентичности, испытывать чувство гордости за свою Родину;</w:t>
      </w:r>
    </w:p>
    <w:p w14:paraId="0000005C">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формировать национальную и гражданскую самоидентичность, осознавать свою этническую и национальную принадлежность;</w:t>
      </w:r>
    </w:p>
    <w:p w14:paraId="0000005D">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понимать значение гуманистических и демократических ценностных ориентаций; осознавать ценность человеческой жизни;</w:t>
      </w:r>
    </w:p>
    <w:p w14:paraId="0000005E">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понимать значение нравственных норм и ценностей как условия жизни личности, семьи, общества;</w:t>
      </w:r>
    </w:p>
    <w:p w14:paraId="0000005F">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осознавать право гражданина РФ исповедовать любую традиционную религию или не исповедовать никакой религии;</w:t>
      </w:r>
    </w:p>
    <w:p w14:paraId="00000060">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0000061">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0000062">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0000063">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0000064">
      <w:pPr>
        <w:numPr>
          <w:ilvl w:val="0"/>
          <w:numId w:val="2"/>
        </w:numPr>
        <w:spacing w:after="0" w:line="264" w:lineRule="auto"/>
        <w:ind w:left="960" w:hanging="360"/>
        <w:jc w:val="both"/>
      </w:pPr>
      <w:r>
        <w:rPr>
          <w:rFonts w:ascii="Times New Roman" w:hAnsi="Times New Roman" w:eastAsia="Times New Roman" w:cs="Times New Roman"/>
          <w:color w:val="000000"/>
          <w:sz w:val="28"/>
          <w:szCs w:val="28"/>
          <w:rtl w:val="0"/>
        </w:rPr>
        <w:t>понимать необходимость бережного отношения к материальным и духовным ценностям.</w:t>
      </w:r>
    </w:p>
    <w:p w14:paraId="00000065">
      <w:pPr>
        <w:spacing w:after="0" w:line="264" w:lineRule="auto"/>
        <w:ind w:left="120" w:firstLine="0"/>
        <w:jc w:val="both"/>
      </w:pPr>
      <w:r>
        <w:rPr>
          <w:rFonts w:ascii="Times New Roman" w:hAnsi="Times New Roman" w:eastAsia="Times New Roman" w:cs="Times New Roman"/>
          <w:b/>
          <w:color w:val="000000"/>
          <w:sz w:val="28"/>
          <w:szCs w:val="28"/>
          <w:rtl w:val="0"/>
        </w:rPr>
        <w:t>МЕТАПРЕДМЕТНЫЕ РЕЗУЛЬТАТЫ</w:t>
      </w:r>
    </w:p>
    <w:p w14:paraId="00000066">
      <w:pPr>
        <w:spacing w:after="0" w:line="264" w:lineRule="auto"/>
        <w:ind w:left="120" w:firstLine="0"/>
        <w:jc w:val="both"/>
      </w:pPr>
    </w:p>
    <w:p w14:paraId="00000067">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овладевать способностью понимания и сохранения целей и задач учебной деятельности, поиска оптимальных средств их достижения;</w:t>
      </w:r>
    </w:p>
    <w:p w14:paraId="00000068">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00000069">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000006A">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совершенствовать умения в области работы с информацией, осуществления информационного поиска для выполнения учебных заданий;</w:t>
      </w:r>
    </w:p>
    <w:p w14:paraId="0000006B">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000006C">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0000006D">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0000006E">
      <w:pPr>
        <w:numPr>
          <w:ilvl w:val="0"/>
          <w:numId w:val="3"/>
        </w:numPr>
        <w:spacing w:after="0" w:line="264" w:lineRule="auto"/>
        <w:ind w:left="960" w:hanging="360"/>
        <w:jc w:val="both"/>
      </w:pPr>
      <w:r>
        <w:rPr>
          <w:rFonts w:ascii="Times New Roman" w:hAnsi="Times New Roman" w:eastAsia="Times New Roman" w:cs="Times New Roman"/>
          <w:color w:val="000000"/>
          <w:sz w:val="28"/>
          <w:szCs w:val="28"/>
          <w:rtl w:val="0"/>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000006F">
      <w:pPr>
        <w:spacing w:after="0" w:line="264" w:lineRule="auto"/>
        <w:ind w:left="120" w:firstLine="0"/>
        <w:jc w:val="both"/>
      </w:pPr>
      <w:r>
        <w:rPr>
          <w:rFonts w:ascii="Times New Roman" w:hAnsi="Times New Roman" w:eastAsia="Times New Roman" w:cs="Times New Roman"/>
          <w:b/>
          <w:color w:val="000000"/>
          <w:sz w:val="28"/>
          <w:szCs w:val="28"/>
          <w:rtl w:val="0"/>
        </w:rPr>
        <w:t>Универсальные учебные действия</w:t>
      </w:r>
    </w:p>
    <w:p w14:paraId="00000070">
      <w:pPr>
        <w:spacing w:after="0" w:line="264" w:lineRule="auto"/>
        <w:ind w:firstLine="600"/>
        <w:jc w:val="both"/>
      </w:pPr>
      <w:r>
        <w:rPr>
          <w:rFonts w:ascii="Times New Roman" w:hAnsi="Times New Roman" w:eastAsia="Times New Roman" w:cs="Times New Roman"/>
          <w:b/>
          <w:color w:val="000000"/>
          <w:sz w:val="28"/>
          <w:szCs w:val="28"/>
          <w:rtl w:val="0"/>
        </w:rPr>
        <w:t>Познавательные УУД:</w:t>
      </w:r>
    </w:p>
    <w:p w14:paraId="00000071">
      <w:pPr>
        <w:numPr>
          <w:ilvl w:val="0"/>
          <w:numId w:val="4"/>
        </w:numPr>
        <w:spacing w:after="0" w:line="264" w:lineRule="auto"/>
        <w:ind w:left="960" w:hanging="360"/>
        <w:jc w:val="both"/>
      </w:pPr>
      <w:r>
        <w:rPr>
          <w:rFonts w:ascii="Times New Roman" w:hAnsi="Times New Roman" w:eastAsia="Times New Roman" w:cs="Times New Roman"/>
          <w:color w:val="000000"/>
          <w:sz w:val="28"/>
          <w:szCs w:val="28"/>
          <w:rtl w:val="0"/>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0000072">
      <w:pPr>
        <w:numPr>
          <w:ilvl w:val="0"/>
          <w:numId w:val="4"/>
        </w:numPr>
        <w:spacing w:after="0" w:line="264" w:lineRule="auto"/>
        <w:ind w:left="960" w:hanging="360"/>
        <w:jc w:val="both"/>
      </w:pPr>
      <w:r>
        <w:rPr>
          <w:rFonts w:ascii="Times New Roman" w:hAnsi="Times New Roman" w:eastAsia="Times New Roman" w:cs="Times New Roman"/>
          <w:color w:val="000000"/>
          <w:sz w:val="28"/>
          <w:szCs w:val="28"/>
          <w:rtl w:val="0"/>
        </w:rPr>
        <w:t>использовать разные методы получения знаний о традиционных религиях и светской этике (наблюдение, чтение, сравнение, вычисление);</w:t>
      </w:r>
    </w:p>
    <w:p w14:paraId="00000073">
      <w:pPr>
        <w:numPr>
          <w:ilvl w:val="0"/>
          <w:numId w:val="4"/>
        </w:numPr>
        <w:spacing w:after="0" w:line="264" w:lineRule="auto"/>
        <w:ind w:left="960" w:hanging="360"/>
        <w:jc w:val="both"/>
      </w:pPr>
      <w:r>
        <w:rPr>
          <w:rFonts w:ascii="Times New Roman" w:hAnsi="Times New Roman" w:eastAsia="Times New Roman" w:cs="Times New Roman"/>
          <w:color w:val="000000"/>
          <w:sz w:val="28"/>
          <w:szCs w:val="28"/>
          <w:rtl w:val="0"/>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00000074">
      <w:pPr>
        <w:numPr>
          <w:ilvl w:val="0"/>
          <w:numId w:val="4"/>
        </w:numPr>
        <w:spacing w:after="0" w:line="264" w:lineRule="auto"/>
        <w:ind w:left="960" w:hanging="360"/>
        <w:jc w:val="both"/>
      </w:pPr>
      <w:r>
        <w:rPr>
          <w:rFonts w:ascii="Times New Roman" w:hAnsi="Times New Roman" w:eastAsia="Times New Roman" w:cs="Times New Roman"/>
          <w:color w:val="000000"/>
          <w:sz w:val="28"/>
          <w:szCs w:val="28"/>
          <w:rtl w:val="0"/>
        </w:rPr>
        <w:t>признавать возможность существования разных точек зрения; обосновывать свои суждения, приводить убедительные доказательства;</w:t>
      </w:r>
    </w:p>
    <w:p w14:paraId="00000075">
      <w:pPr>
        <w:numPr>
          <w:ilvl w:val="0"/>
          <w:numId w:val="4"/>
        </w:numPr>
        <w:spacing w:after="0" w:line="264" w:lineRule="auto"/>
        <w:ind w:left="960" w:hanging="360"/>
        <w:jc w:val="both"/>
      </w:pPr>
      <w:r>
        <w:rPr>
          <w:rFonts w:ascii="Times New Roman" w:hAnsi="Times New Roman" w:eastAsia="Times New Roman" w:cs="Times New Roman"/>
          <w:color w:val="000000"/>
          <w:sz w:val="28"/>
          <w:szCs w:val="28"/>
          <w:rtl w:val="0"/>
        </w:rPr>
        <w:t>выполнять совместные проектные задания с опорой на предложенные образцы.</w:t>
      </w:r>
    </w:p>
    <w:p w14:paraId="00000076">
      <w:pPr>
        <w:spacing w:after="0" w:line="264" w:lineRule="auto"/>
        <w:ind w:firstLine="600"/>
        <w:jc w:val="both"/>
      </w:pPr>
      <w:r>
        <w:rPr>
          <w:rFonts w:ascii="Times New Roman" w:hAnsi="Times New Roman" w:eastAsia="Times New Roman" w:cs="Times New Roman"/>
          <w:b/>
          <w:color w:val="000000"/>
          <w:sz w:val="28"/>
          <w:szCs w:val="28"/>
          <w:rtl w:val="0"/>
        </w:rPr>
        <w:t>Работа с информацией:</w:t>
      </w:r>
    </w:p>
    <w:p w14:paraId="00000077">
      <w:pPr>
        <w:numPr>
          <w:ilvl w:val="0"/>
          <w:numId w:val="5"/>
        </w:numPr>
        <w:spacing w:after="0" w:line="264" w:lineRule="auto"/>
        <w:ind w:left="960" w:hanging="360"/>
        <w:jc w:val="both"/>
      </w:pPr>
      <w:r>
        <w:rPr>
          <w:rFonts w:ascii="Times New Roman" w:hAnsi="Times New Roman" w:eastAsia="Times New Roman" w:cs="Times New Roman"/>
          <w:color w:val="000000"/>
          <w:sz w:val="28"/>
          <w:szCs w:val="28"/>
          <w:rtl w:val="0"/>
        </w:rPr>
        <w:t>воспроизводить прослушанную (прочитанную) информацию, подчёркивать её принадлежность к определённой религии и/или к гражданской этике;</w:t>
      </w:r>
    </w:p>
    <w:p w14:paraId="00000078">
      <w:pPr>
        <w:numPr>
          <w:ilvl w:val="0"/>
          <w:numId w:val="5"/>
        </w:numPr>
        <w:spacing w:after="0" w:line="264" w:lineRule="auto"/>
        <w:ind w:left="960" w:hanging="360"/>
        <w:jc w:val="both"/>
      </w:pPr>
      <w:r>
        <w:rPr>
          <w:rFonts w:ascii="Times New Roman" w:hAnsi="Times New Roman" w:eastAsia="Times New Roman" w:cs="Times New Roman"/>
          <w:color w:val="000000"/>
          <w:sz w:val="28"/>
          <w:szCs w:val="28"/>
          <w:rtl w:val="0"/>
        </w:rPr>
        <w:t>использовать разные средства для получения информации в соответствии с поставленной учебной задачей (текстовую, графическую, видео);</w:t>
      </w:r>
    </w:p>
    <w:p w14:paraId="00000079">
      <w:pPr>
        <w:numPr>
          <w:ilvl w:val="0"/>
          <w:numId w:val="5"/>
        </w:numPr>
        <w:spacing w:after="0" w:line="264" w:lineRule="auto"/>
        <w:ind w:left="960" w:hanging="360"/>
        <w:jc w:val="both"/>
      </w:pPr>
      <w:r>
        <w:rPr>
          <w:rFonts w:ascii="Times New Roman" w:hAnsi="Times New Roman" w:eastAsia="Times New Roman" w:cs="Times New Roman"/>
          <w:color w:val="000000"/>
          <w:sz w:val="28"/>
          <w:szCs w:val="28"/>
          <w:rtl w:val="0"/>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000007A">
      <w:pPr>
        <w:numPr>
          <w:ilvl w:val="0"/>
          <w:numId w:val="5"/>
        </w:numPr>
        <w:spacing w:after="0" w:line="264" w:lineRule="auto"/>
        <w:ind w:left="960" w:hanging="360"/>
        <w:jc w:val="both"/>
      </w:pPr>
      <w:r>
        <w:rPr>
          <w:rFonts w:ascii="Times New Roman" w:hAnsi="Times New Roman" w:eastAsia="Times New Roman" w:cs="Times New Roman"/>
          <w:color w:val="000000"/>
          <w:sz w:val="28"/>
          <w:szCs w:val="28"/>
          <w:rtl w:val="0"/>
        </w:rPr>
        <w:t>анализировать, сравнивать информацию, представленную в разных источниках, с помощью учителя, оценивать её объективность и правильность.</w:t>
      </w:r>
    </w:p>
    <w:p w14:paraId="0000007B">
      <w:pPr>
        <w:spacing w:after="0" w:line="264" w:lineRule="auto"/>
        <w:ind w:firstLine="600"/>
        <w:jc w:val="both"/>
      </w:pPr>
      <w:r>
        <w:rPr>
          <w:rFonts w:ascii="Times New Roman" w:hAnsi="Times New Roman" w:eastAsia="Times New Roman" w:cs="Times New Roman"/>
          <w:b/>
          <w:color w:val="000000"/>
          <w:sz w:val="28"/>
          <w:szCs w:val="28"/>
          <w:rtl w:val="0"/>
        </w:rPr>
        <w:t>Коммуникативные УУД:</w:t>
      </w:r>
    </w:p>
    <w:p w14:paraId="0000007C">
      <w:pPr>
        <w:numPr>
          <w:ilvl w:val="0"/>
          <w:numId w:val="6"/>
        </w:numPr>
        <w:spacing w:after="0" w:line="264" w:lineRule="auto"/>
        <w:ind w:left="960" w:hanging="360"/>
        <w:jc w:val="both"/>
      </w:pPr>
      <w:r>
        <w:rPr>
          <w:rFonts w:ascii="Times New Roman" w:hAnsi="Times New Roman" w:eastAsia="Times New Roman" w:cs="Times New Roman"/>
          <w:color w:val="000000"/>
          <w:sz w:val="28"/>
          <w:szCs w:val="28"/>
          <w:rtl w:val="0"/>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000007D">
      <w:pPr>
        <w:numPr>
          <w:ilvl w:val="0"/>
          <w:numId w:val="6"/>
        </w:numPr>
        <w:spacing w:after="0" w:line="264" w:lineRule="auto"/>
        <w:ind w:left="960" w:hanging="360"/>
        <w:jc w:val="both"/>
      </w:pPr>
      <w:r>
        <w:rPr>
          <w:rFonts w:ascii="Times New Roman" w:hAnsi="Times New Roman" w:eastAsia="Times New Roman" w:cs="Times New Roman"/>
          <w:color w:val="000000"/>
          <w:sz w:val="28"/>
          <w:szCs w:val="28"/>
          <w:rtl w:val="0"/>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0000007E">
      <w:pPr>
        <w:numPr>
          <w:ilvl w:val="0"/>
          <w:numId w:val="6"/>
        </w:numPr>
        <w:spacing w:after="0" w:line="264" w:lineRule="auto"/>
        <w:ind w:left="960" w:hanging="360"/>
        <w:jc w:val="both"/>
      </w:pPr>
      <w:r>
        <w:rPr>
          <w:rFonts w:ascii="Times New Roman" w:hAnsi="Times New Roman" w:eastAsia="Times New Roman" w:cs="Times New Roman"/>
          <w:color w:val="000000"/>
          <w:sz w:val="28"/>
          <w:szCs w:val="28"/>
          <w:rtl w:val="0"/>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000007F">
      <w:pPr>
        <w:spacing w:after="0" w:line="264" w:lineRule="auto"/>
        <w:ind w:firstLine="600"/>
        <w:jc w:val="both"/>
      </w:pPr>
      <w:r>
        <w:rPr>
          <w:rFonts w:ascii="Times New Roman" w:hAnsi="Times New Roman" w:eastAsia="Times New Roman" w:cs="Times New Roman"/>
          <w:b/>
          <w:color w:val="000000"/>
          <w:sz w:val="28"/>
          <w:szCs w:val="28"/>
          <w:rtl w:val="0"/>
        </w:rPr>
        <w:t>Регулятивные УУД:</w:t>
      </w:r>
    </w:p>
    <w:p w14:paraId="00000080">
      <w:pPr>
        <w:numPr>
          <w:ilvl w:val="0"/>
          <w:numId w:val="7"/>
        </w:numPr>
        <w:spacing w:after="0" w:line="264" w:lineRule="auto"/>
        <w:ind w:left="960" w:hanging="360"/>
        <w:jc w:val="both"/>
      </w:pPr>
      <w:r>
        <w:rPr>
          <w:rFonts w:ascii="Times New Roman" w:hAnsi="Times New Roman" w:eastAsia="Times New Roman" w:cs="Times New Roman"/>
          <w:color w:val="000000"/>
          <w:sz w:val="28"/>
          <w:szCs w:val="28"/>
          <w:rtl w:val="0"/>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0000081">
      <w:pPr>
        <w:numPr>
          <w:ilvl w:val="0"/>
          <w:numId w:val="7"/>
        </w:numPr>
        <w:spacing w:after="0" w:line="264" w:lineRule="auto"/>
        <w:ind w:left="960" w:hanging="360"/>
        <w:jc w:val="both"/>
      </w:pPr>
      <w:r>
        <w:rPr>
          <w:rFonts w:ascii="Times New Roman" w:hAnsi="Times New Roman" w:eastAsia="Times New Roman" w:cs="Times New Roman"/>
          <w:color w:val="000000"/>
          <w:sz w:val="28"/>
          <w:szCs w:val="28"/>
          <w:rtl w:val="0"/>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0000082">
      <w:pPr>
        <w:numPr>
          <w:ilvl w:val="0"/>
          <w:numId w:val="7"/>
        </w:numPr>
        <w:spacing w:after="0" w:line="264" w:lineRule="auto"/>
        <w:ind w:left="960" w:hanging="360"/>
        <w:jc w:val="both"/>
      </w:pPr>
      <w:r>
        <w:rPr>
          <w:rFonts w:ascii="Times New Roman" w:hAnsi="Times New Roman" w:eastAsia="Times New Roman" w:cs="Times New Roman"/>
          <w:color w:val="000000"/>
          <w:sz w:val="28"/>
          <w:szCs w:val="28"/>
          <w:rtl w:val="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00000083">
      <w:pPr>
        <w:numPr>
          <w:ilvl w:val="0"/>
          <w:numId w:val="7"/>
        </w:numPr>
        <w:spacing w:after="0" w:line="264" w:lineRule="auto"/>
        <w:ind w:left="960" w:hanging="360"/>
        <w:jc w:val="both"/>
      </w:pPr>
      <w:r>
        <w:rPr>
          <w:rFonts w:ascii="Times New Roman" w:hAnsi="Times New Roman" w:eastAsia="Times New Roman" w:cs="Times New Roman"/>
          <w:color w:val="000000"/>
          <w:sz w:val="28"/>
          <w:szCs w:val="28"/>
          <w:rtl w:val="0"/>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0000084">
      <w:pPr>
        <w:numPr>
          <w:ilvl w:val="0"/>
          <w:numId w:val="7"/>
        </w:numPr>
        <w:spacing w:after="0" w:line="264" w:lineRule="auto"/>
        <w:ind w:left="960" w:hanging="360"/>
        <w:jc w:val="both"/>
      </w:pPr>
      <w:r>
        <w:rPr>
          <w:rFonts w:ascii="Times New Roman" w:hAnsi="Times New Roman" w:eastAsia="Times New Roman" w:cs="Times New Roman"/>
          <w:color w:val="000000"/>
          <w:sz w:val="28"/>
          <w:szCs w:val="28"/>
          <w:rtl w:val="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0000085">
      <w:pPr>
        <w:spacing w:after="0" w:line="264" w:lineRule="auto"/>
        <w:ind w:firstLine="600"/>
        <w:jc w:val="both"/>
      </w:pPr>
      <w:r>
        <w:rPr>
          <w:rFonts w:ascii="Times New Roman" w:hAnsi="Times New Roman" w:eastAsia="Times New Roman" w:cs="Times New Roman"/>
          <w:b/>
          <w:color w:val="000000"/>
          <w:sz w:val="28"/>
          <w:szCs w:val="28"/>
          <w:rtl w:val="0"/>
        </w:rPr>
        <w:t>Совместная деятельность:</w:t>
      </w:r>
    </w:p>
    <w:p w14:paraId="00000086">
      <w:pPr>
        <w:numPr>
          <w:ilvl w:val="0"/>
          <w:numId w:val="8"/>
        </w:numPr>
        <w:spacing w:after="0" w:line="264" w:lineRule="auto"/>
        <w:ind w:left="960" w:hanging="360"/>
        <w:jc w:val="both"/>
      </w:pPr>
      <w:r>
        <w:rPr>
          <w:rFonts w:ascii="Times New Roman" w:hAnsi="Times New Roman" w:eastAsia="Times New Roman" w:cs="Times New Roman"/>
          <w:color w:val="000000"/>
          <w:sz w:val="28"/>
          <w:szCs w:val="28"/>
          <w:rtl w:val="0"/>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0000087">
      <w:pPr>
        <w:numPr>
          <w:ilvl w:val="0"/>
          <w:numId w:val="8"/>
        </w:numPr>
        <w:spacing w:after="0" w:line="264" w:lineRule="auto"/>
        <w:ind w:left="960" w:hanging="360"/>
        <w:jc w:val="both"/>
      </w:pPr>
      <w:r>
        <w:rPr>
          <w:rFonts w:ascii="Times New Roman" w:hAnsi="Times New Roman" w:eastAsia="Times New Roman" w:cs="Times New Roman"/>
          <w:color w:val="000000"/>
          <w:sz w:val="28"/>
          <w:szCs w:val="28"/>
          <w:rtl w:val="0"/>
        </w:rPr>
        <w:t>владеть умениями совместной деятельности: подчиняться, договариваться, руководить; терпеливо и спокойно разрешать возникающие конфликты;</w:t>
      </w:r>
    </w:p>
    <w:p w14:paraId="00000088">
      <w:pPr>
        <w:numPr>
          <w:ilvl w:val="0"/>
          <w:numId w:val="8"/>
        </w:numPr>
        <w:spacing w:after="0" w:line="264" w:lineRule="auto"/>
        <w:ind w:left="960" w:hanging="360"/>
        <w:jc w:val="both"/>
      </w:pPr>
      <w:r>
        <w:rPr>
          <w:rFonts w:ascii="Times New Roman" w:hAnsi="Times New Roman" w:eastAsia="Times New Roman" w:cs="Times New Roman"/>
          <w:color w:val="000000"/>
          <w:sz w:val="28"/>
          <w:szCs w:val="28"/>
          <w:rtl w:val="0"/>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00000089">
      <w:pPr>
        <w:spacing w:after="0" w:line="264" w:lineRule="auto"/>
        <w:ind w:left="120" w:firstLine="0"/>
        <w:jc w:val="both"/>
      </w:pPr>
    </w:p>
    <w:p w14:paraId="0000008A">
      <w:pPr>
        <w:spacing w:after="0" w:line="264" w:lineRule="auto"/>
        <w:ind w:left="120" w:firstLine="0"/>
        <w:jc w:val="both"/>
      </w:pPr>
      <w:r>
        <w:rPr>
          <w:rFonts w:ascii="Times New Roman" w:hAnsi="Times New Roman" w:eastAsia="Times New Roman" w:cs="Times New Roman"/>
          <w:b/>
          <w:color w:val="000000"/>
          <w:sz w:val="28"/>
          <w:szCs w:val="28"/>
          <w:rtl w:val="0"/>
        </w:rPr>
        <w:t>ПРЕДМЕТНЫЕ РЕЗУЛЬТАТЫ</w:t>
      </w:r>
    </w:p>
    <w:p w14:paraId="0000008B">
      <w:pPr>
        <w:spacing w:after="0" w:line="264" w:lineRule="auto"/>
        <w:ind w:left="120" w:firstLine="0"/>
        <w:jc w:val="both"/>
      </w:pPr>
    </w:p>
    <w:p w14:paraId="0000008C">
      <w:pPr>
        <w:spacing w:after="0" w:line="264" w:lineRule="auto"/>
        <w:ind w:firstLine="600"/>
        <w:jc w:val="both"/>
      </w:pPr>
      <w:r>
        <w:rPr>
          <w:rFonts w:ascii="Times New Roman" w:hAnsi="Times New Roman" w:eastAsia="Times New Roman" w:cs="Times New Roman"/>
          <w:color w:val="000000"/>
          <w:sz w:val="28"/>
          <w:szCs w:val="28"/>
          <w:rtl w:val="0"/>
        </w:rPr>
        <w:t>Предметные результаты обучения по модулю «Основы православной культуры» должны обеспечивать следующие достижения обучающегося:</w:t>
      </w:r>
    </w:p>
    <w:p w14:paraId="0000008D">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000008E">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выражать своими словами понимание значимости нравственного совершенствования и роли в этом личных усилий человека, приводить примеры;</w:t>
      </w:r>
    </w:p>
    <w:p w14:paraId="0000008F">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0000090">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0000091">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00000092">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первоначальный опыт осмысления и нравственной оценки поступков, поведения (своих и других людей) с позиций православной этики;</w:t>
      </w:r>
    </w:p>
    <w:p w14:paraId="00000093">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0000094">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0000095">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0000096">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0000097">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0000098">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распознавать христианскую символику, объяснять своими словами её смысл (православный крест) и значение в православной культуре;</w:t>
      </w:r>
    </w:p>
    <w:p w14:paraId="00000099">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0000009A">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0000009B">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000009C">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00009D">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000009E">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00009F">
      <w:pPr>
        <w:numPr>
          <w:ilvl w:val="0"/>
          <w:numId w:val="9"/>
        </w:numPr>
        <w:spacing w:after="0" w:line="264" w:lineRule="auto"/>
        <w:ind w:left="960" w:hanging="360"/>
        <w:jc w:val="both"/>
      </w:pPr>
      <w:r>
        <w:rPr>
          <w:rFonts w:ascii="Times New Roman" w:hAnsi="Times New Roman" w:eastAsia="Times New Roman" w:cs="Times New Roman"/>
          <w:color w:val="000000"/>
          <w:sz w:val="28"/>
          <w:szCs w:val="28"/>
          <w:rtl w:val="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0000106">
      <w:pPr>
        <w:spacing w:after="0"/>
        <w:ind w:left="120" w:firstLine="0"/>
      </w:pPr>
      <w:bookmarkStart w:id="5" w:name="wswrgen8z34e" w:colFirst="0" w:colLast="0"/>
      <w:bookmarkEnd w:id="5"/>
      <w:r>
        <w:rPr>
          <w:rFonts w:ascii="Times New Roman" w:hAnsi="Times New Roman" w:eastAsia="Times New Roman" w:cs="Times New Roman"/>
          <w:b/>
          <w:color w:val="000000"/>
          <w:sz w:val="28"/>
          <w:szCs w:val="28"/>
          <w:rtl w:val="0"/>
        </w:rPr>
        <w:t xml:space="preserve"> ТЕМАТИЧЕСКОЕ ПЛАНИРОВАНИЕ </w:t>
      </w:r>
    </w:p>
    <w:p w14:paraId="00000107">
      <w:pPr>
        <w:spacing w:after="0"/>
        <w:ind w:left="120" w:firstLine="0"/>
      </w:pPr>
      <w:r>
        <w:rPr>
          <w:rFonts w:ascii="Times New Roman" w:hAnsi="Times New Roman" w:eastAsia="Times New Roman" w:cs="Times New Roman"/>
          <w:b/>
          <w:color w:val="000000"/>
          <w:sz w:val="28"/>
          <w:szCs w:val="28"/>
          <w:rtl w:val="0"/>
        </w:rPr>
        <w:t xml:space="preserve"> МОДУЛЬ "ОСНОВЫ ПРАВОСЛАВНОЙ КУЛЬТУРЫ" </w:t>
      </w:r>
    </w:p>
    <w:tbl>
      <w:tblPr>
        <w:tblStyle w:val="14"/>
        <w:tblW w:w="14040" w:type="dxa"/>
        <w:tblInd w:w="-10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688"/>
        <w:gridCol w:w="5019"/>
        <w:gridCol w:w="946"/>
        <w:gridCol w:w="1841"/>
        <w:gridCol w:w="1956"/>
        <w:gridCol w:w="3590"/>
      </w:tblGrid>
      <w:tr w14:paraId="1B868D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vMerge w:val="restart"/>
            <w:tcMar>
              <w:top w:w="50" w:type="dxa"/>
              <w:left w:w="100" w:type="dxa"/>
            </w:tcMar>
            <w:vAlign w:val="center"/>
          </w:tcPr>
          <w:p w14:paraId="00000108">
            <w:pPr>
              <w:spacing w:after="0"/>
              <w:ind w:left="135" w:firstLine="0"/>
            </w:pPr>
            <w:r>
              <w:rPr>
                <w:rFonts w:ascii="Times New Roman" w:hAnsi="Times New Roman" w:eastAsia="Times New Roman" w:cs="Times New Roman"/>
                <w:b/>
                <w:color w:val="000000"/>
                <w:sz w:val="24"/>
                <w:szCs w:val="24"/>
                <w:rtl w:val="0"/>
              </w:rPr>
              <w:t xml:space="preserve">№ п/п </w:t>
            </w:r>
          </w:p>
          <w:p w14:paraId="00000109">
            <w:pPr>
              <w:spacing w:after="0"/>
              <w:ind w:left="135" w:firstLine="0"/>
            </w:pPr>
          </w:p>
        </w:tc>
        <w:tc>
          <w:tcPr>
            <w:vMerge w:val="restart"/>
            <w:tcMar>
              <w:top w:w="50" w:type="dxa"/>
              <w:left w:w="100" w:type="dxa"/>
            </w:tcMar>
            <w:vAlign w:val="center"/>
          </w:tcPr>
          <w:p w14:paraId="0000010A">
            <w:pPr>
              <w:spacing w:after="0"/>
              <w:ind w:left="135" w:firstLine="0"/>
            </w:pPr>
            <w:r>
              <w:rPr>
                <w:rFonts w:ascii="Times New Roman" w:hAnsi="Times New Roman" w:eastAsia="Times New Roman" w:cs="Times New Roman"/>
                <w:b/>
                <w:color w:val="000000"/>
                <w:sz w:val="24"/>
                <w:szCs w:val="24"/>
                <w:rtl w:val="0"/>
              </w:rPr>
              <w:t xml:space="preserve">Наименование разделов и тем программы </w:t>
            </w:r>
          </w:p>
          <w:p w14:paraId="0000010B">
            <w:pPr>
              <w:spacing w:after="0"/>
              <w:ind w:left="135" w:firstLine="0"/>
            </w:pPr>
          </w:p>
        </w:tc>
        <w:tc>
          <w:tcPr>
            <w:gridSpan w:val="3"/>
            <w:tcMar>
              <w:top w:w="50" w:type="dxa"/>
              <w:left w:w="100" w:type="dxa"/>
            </w:tcMar>
            <w:vAlign w:val="center"/>
          </w:tcPr>
          <w:p w14:paraId="0000010C">
            <w:pPr>
              <w:spacing w:after="0"/>
            </w:pPr>
            <w:r>
              <w:rPr>
                <w:rFonts w:ascii="Times New Roman" w:hAnsi="Times New Roman" w:eastAsia="Times New Roman" w:cs="Times New Roman"/>
                <w:b/>
                <w:color w:val="000000"/>
                <w:sz w:val="24"/>
                <w:szCs w:val="24"/>
                <w:rtl w:val="0"/>
              </w:rPr>
              <w:t>Количество часов</w:t>
            </w:r>
          </w:p>
        </w:tc>
        <w:tc>
          <w:tcPr>
            <w:vMerge w:val="restart"/>
            <w:tcMar>
              <w:top w:w="50" w:type="dxa"/>
              <w:left w:w="100" w:type="dxa"/>
            </w:tcMar>
            <w:vAlign w:val="center"/>
          </w:tcPr>
          <w:p w14:paraId="0000010F">
            <w:pPr>
              <w:spacing w:after="0"/>
              <w:ind w:left="135" w:firstLine="0"/>
            </w:pPr>
            <w:r>
              <w:rPr>
                <w:rFonts w:ascii="Times New Roman" w:hAnsi="Times New Roman" w:eastAsia="Times New Roman" w:cs="Times New Roman"/>
                <w:b/>
                <w:color w:val="000000"/>
                <w:sz w:val="24"/>
                <w:szCs w:val="24"/>
                <w:rtl w:val="0"/>
              </w:rPr>
              <w:t xml:space="preserve">Электронные (цифровые) образовательные ресурсы </w:t>
            </w:r>
          </w:p>
          <w:p w14:paraId="00000110">
            <w:pPr>
              <w:spacing w:after="0"/>
              <w:ind w:left="135" w:firstLine="0"/>
            </w:pPr>
          </w:p>
        </w:tc>
      </w:tr>
      <w:tr w14:paraId="6B0164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vMerge w:val="continue"/>
            <w:tcMar>
              <w:top w:w="50" w:type="dxa"/>
              <w:left w:w="100" w:type="dxa"/>
            </w:tcMar>
            <w:vAlign w:val="center"/>
          </w:tcPr>
          <w:p w14:paraId="0000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Mar>
              <w:top w:w="50" w:type="dxa"/>
              <w:left w:w="100" w:type="dxa"/>
            </w:tcMar>
            <w:vAlign w:val="center"/>
          </w:tcPr>
          <w:p w14:paraId="000001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Mar>
              <w:top w:w="50" w:type="dxa"/>
              <w:left w:w="100" w:type="dxa"/>
            </w:tcMar>
            <w:vAlign w:val="center"/>
          </w:tcPr>
          <w:p w14:paraId="00000113">
            <w:pPr>
              <w:spacing w:after="0"/>
              <w:ind w:left="135" w:firstLine="0"/>
            </w:pPr>
            <w:r>
              <w:rPr>
                <w:rFonts w:ascii="Times New Roman" w:hAnsi="Times New Roman" w:eastAsia="Times New Roman" w:cs="Times New Roman"/>
                <w:b/>
                <w:color w:val="000000"/>
                <w:sz w:val="24"/>
                <w:szCs w:val="24"/>
                <w:rtl w:val="0"/>
              </w:rPr>
              <w:t xml:space="preserve">Всего </w:t>
            </w:r>
          </w:p>
          <w:p w14:paraId="00000114">
            <w:pPr>
              <w:spacing w:after="0"/>
              <w:ind w:left="135" w:firstLine="0"/>
            </w:pPr>
          </w:p>
        </w:tc>
        <w:tc>
          <w:tcPr>
            <w:tcMar>
              <w:top w:w="50" w:type="dxa"/>
              <w:left w:w="100" w:type="dxa"/>
            </w:tcMar>
            <w:vAlign w:val="center"/>
          </w:tcPr>
          <w:p w14:paraId="00000115">
            <w:pPr>
              <w:spacing w:after="0"/>
              <w:ind w:left="135" w:firstLine="0"/>
            </w:pPr>
            <w:r>
              <w:rPr>
                <w:rFonts w:ascii="Times New Roman" w:hAnsi="Times New Roman" w:eastAsia="Times New Roman" w:cs="Times New Roman"/>
                <w:b/>
                <w:color w:val="000000"/>
                <w:sz w:val="24"/>
                <w:szCs w:val="24"/>
                <w:rtl w:val="0"/>
              </w:rPr>
              <w:t xml:space="preserve">Контрольные работы </w:t>
            </w:r>
          </w:p>
          <w:p w14:paraId="00000116">
            <w:pPr>
              <w:spacing w:after="0"/>
              <w:ind w:left="135" w:firstLine="0"/>
            </w:pPr>
          </w:p>
        </w:tc>
        <w:tc>
          <w:tcPr>
            <w:tcMar>
              <w:top w:w="50" w:type="dxa"/>
              <w:left w:w="100" w:type="dxa"/>
            </w:tcMar>
            <w:vAlign w:val="center"/>
          </w:tcPr>
          <w:p w14:paraId="00000117">
            <w:pPr>
              <w:spacing w:after="0"/>
              <w:ind w:left="135" w:firstLine="0"/>
            </w:pPr>
            <w:r>
              <w:rPr>
                <w:rFonts w:ascii="Times New Roman" w:hAnsi="Times New Roman" w:eastAsia="Times New Roman" w:cs="Times New Roman"/>
                <w:b/>
                <w:color w:val="000000"/>
                <w:sz w:val="24"/>
                <w:szCs w:val="24"/>
                <w:rtl w:val="0"/>
              </w:rPr>
              <w:t xml:space="preserve">Практические работы </w:t>
            </w:r>
          </w:p>
          <w:p w14:paraId="00000118">
            <w:pPr>
              <w:spacing w:after="0"/>
              <w:ind w:left="135" w:firstLine="0"/>
            </w:pPr>
          </w:p>
        </w:tc>
        <w:tc>
          <w:tcPr>
            <w:vMerge w:val="continue"/>
            <w:tcMar>
              <w:top w:w="50" w:type="dxa"/>
              <w:left w:w="100" w:type="dxa"/>
            </w:tcMar>
            <w:vAlign w:val="center"/>
          </w:tcPr>
          <w:p w14:paraId="000001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13CB4D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1A">
            <w:pPr>
              <w:spacing w:after="0"/>
            </w:pPr>
            <w:r>
              <w:rPr>
                <w:rFonts w:ascii="Times New Roman" w:hAnsi="Times New Roman" w:eastAsia="Times New Roman" w:cs="Times New Roman"/>
                <w:color w:val="000000"/>
                <w:sz w:val="24"/>
                <w:szCs w:val="24"/>
                <w:rtl w:val="0"/>
              </w:rPr>
              <w:t>1</w:t>
            </w:r>
          </w:p>
        </w:tc>
        <w:tc>
          <w:tcPr>
            <w:tcMar>
              <w:top w:w="50" w:type="dxa"/>
              <w:left w:w="100" w:type="dxa"/>
            </w:tcMar>
            <w:vAlign w:val="center"/>
          </w:tcPr>
          <w:p w14:paraId="0000011B">
            <w:pPr>
              <w:spacing w:after="0"/>
              <w:ind w:left="135" w:firstLine="0"/>
            </w:pPr>
            <w:r>
              <w:rPr>
                <w:rFonts w:ascii="Times New Roman" w:hAnsi="Times New Roman" w:eastAsia="Times New Roman" w:cs="Times New Roman"/>
                <w:color w:val="000000"/>
                <w:sz w:val="24"/>
                <w:szCs w:val="24"/>
                <w:rtl w:val="0"/>
              </w:rPr>
              <w:t>Россия — наша Родина</w:t>
            </w:r>
          </w:p>
        </w:tc>
        <w:tc>
          <w:tcPr>
            <w:tcMar>
              <w:top w:w="50" w:type="dxa"/>
              <w:left w:w="100" w:type="dxa"/>
            </w:tcMar>
            <w:vAlign w:val="center"/>
          </w:tcPr>
          <w:p w14:paraId="0000011C">
            <w:pPr>
              <w:spacing w:after="0"/>
              <w:ind w:left="135" w:firstLine="0"/>
              <w:jc w:val="center"/>
            </w:pPr>
            <w:r>
              <w:rPr>
                <w:rFonts w:ascii="Times New Roman" w:hAnsi="Times New Roman" w:eastAsia="Times New Roman" w:cs="Times New Roman"/>
                <w:color w:val="000000"/>
                <w:sz w:val="24"/>
                <w:szCs w:val="24"/>
                <w:rtl w:val="0"/>
              </w:rPr>
              <w:t xml:space="preserve"> 1 </w:t>
            </w:r>
          </w:p>
        </w:tc>
        <w:tc>
          <w:tcPr>
            <w:tcMar>
              <w:top w:w="50" w:type="dxa"/>
              <w:left w:w="100" w:type="dxa"/>
            </w:tcMar>
            <w:vAlign w:val="center"/>
          </w:tcPr>
          <w:p w14:paraId="0000011D">
            <w:pPr>
              <w:spacing w:after="0"/>
              <w:ind w:left="135" w:firstLine="0"/>
              <w:jc w:val="center"/>
            </w:pPr>
          </w:p>
        </w:tc>
        <w:tc>
          <w:tcPr>
            <w:tcMar>
              <w:top w:w="50" w:type="dxa"/>
              <w:left w:w="100" w:type="dxa"/>
            </w:tcMar>
            <w:vAlign w:val="center"/>
          </w:tcPr>
          <w:p w14:paraId="0000011E">
            <w:pPr>
              <w:spacing w:after="0"/>
              <w:ind w:left="135" w:firstLine="0"/>
              <w:jc w:val="center"/>
            </w:pPr>
          </w:p>
        </w:tc>
        <w:tc>
          <w:tcPr>
            <w:tcMar>
              <w:top w:w="50" w:type="dxa"/>
              <w:left w:w="100" w:type="dxa"/>
            </w:tcMar>
            <w:vAlign w:val="center"/>
          </w:tcPr>
          <w:p w14:paraId="0000011F">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20">
            <w:pPr>
              <w:spacing w:after="0"/>
              <w:ind w:left="135" w:firstLine="0"/>
              <w:rPr>
                <w:color w:val="0000FF"/>
              </w:rPr>
            </w:pPr>
            <w:r>
              <w:rPr>
                <w:color w:val="0000FF"/>
                <w:rtl w:val="0"/>
              </w:rPr>
              <w:t>https://prezentacii.org</w:t>
            </w:r>
          </w:p>
        </w:tc>
      </w:tr>
      <w:tr w14:paraId="60EA49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21">
            <w:pPr>
              <w:spacing w:after="0"/>
            </w:pPr>
            <w:r>
              <w:rPr>
                <w:rFonts w:ascii="Times New Roman" w:hAnsi="Times New Roman" w:eastAsia="Times New Roman" w:cs="Times New Roman"/>
                <w:color w:val="000000"/>
                <w:sz w:val="24"/>
                <w:szCs w:val="24"/>
                <w:rtl w:val="0"/>
              </w:rPr>
              <w:t>2</w:t>
            </w:r>
          </w:p>
        </w:tc>
        <w:tc>
          <w:tcPr>
            <w:tcMar>
              <w:top w:w="50" w:type="dxa"/>
              <w:left w:w="100" w:type="dxa"/>
            </w:tcMar>
            <w:vAlign w:val="center"/>
          </w:tcPr>
          <w:p w14:paraId="00000122">
            <w:pPr>
              <w:spacing w:after="0"/>
              <w:ind w:left="135" w:firstLine="0"/>
            </w:pPr>
            <w:r>
              <w:rPr>
                <w:rFonts w:ascii="Times New Roman" w:hAnsi="Times New Roman" w:eastAsia="Times New Roman" w:cs="Times New Roman"/>
                <w:color w:val="000000"/>
                <w:sz w:val="24"/>
                <w:szCs w:val="24"/>
                <w:rtl w:val="0"/>
              </w:rPr>
              <w:t>Культура и религия. Введение в православную духовную традицию</w:t>
            </w:r>
          </w:p>
        </w:tc>
        <w:tc>
          <w:tcPr>
            <w:tcMar>
              <w:top w:w="50" w:type="dxa"/>
              <w:left w:w="100" w:type="dxa"/>
            </w:tcMar>
            <w:vAlign w:val="center"/>
          </w:tcPr>
          <w:p w14:paraId="00000123">
            <w:pPr>
              <w:spacing w:after="0"/>
              <w:ind w:left="135" w:firstLine="0"/>
              <w:jc w:val="center"/>
            </w:pPr>
            <w:r>
              <w:rPr>
                <w:rFonts w:ascii="Times New Roman" w:hAnsi="Times New Roman" w:eastAsia="Times New Roman" w:cs="Times New Roman"/>
                <w:color w:val="000000"/>
                <w:sz w:val="24"/>
                <w:szCs w:val="24"/>
                <w:rtl w:val="0"/>
              </w:rPr>
              <w:t xml:space="preserve"> 2 </w:t>
            </w:r>
          </w:p>
        </w:tc>
        <w:tc>
          <w:tcPr>
            <w:tcMar>
              <w:top w:w="50" w:type="dxa"/>
              <w:left w:w="100" w:type="dxa"/>
            </w:tcMar>
            <w:vAlign w:val="center"/>
          </w:tcPr>
          <w:p w14:paraId="00000124">
            <w:pPr>
              <w:spacing w:after="0"/>
              <w:ind w:left="135" w:firstLine="0"/>
              <w:jc w:val="center"/>
            </w:pPr>
          </w:p>
        </w:tc>
        <w:tc>
          <w:tcPr>
            <w:tcMar>
              <w:top w:w="50" w:type="dxa"/>
              <w:left w:w="100" w:type="dxa"/>
            </w:tcMar>
            <w:vAlign w:val="center"/>
          </w:tcPr>
          <w:p w14:paraId="00000125">
            <w:pPr>
              <w:spacing w:after="0"/>
              <w:ind w:left="135" w:firstLine="0"/>
              <w:jc w:val="center"/>
            </w:pPr>
          </w:p>
        </w:tc>
        <w:tc>
          <w:tcPr>
            <w:tcMar>
              <w:top w:w="50" w:type="dxa"/>
              <w:left w:w="100" w:type="dxa"/>
            </w:tcMar>
          </w:tcPr>
          <w:p w14:paraId="00000126">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27">
            <w:pPr>
              <w:spacing w:after="0"/>
              <w:ind w:left="135" w:firstLine="0"/>
            </w:pPr>
            <w:r>
              <w:rPr>
                <w:color w:val="0000FF"/>
                <w:rtl w:val="0"/>
              </w:rPr>
              <w:t>https://prezentacii.org</w:t>
            </w:r>
          </w:p>
        </w:tc>
      </w:tr>
      <w:tr w14:paraId="59595A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28">
            <w:pPr>
              <w:spacing w:after="0"/>
            </w:pPr>
            <w:r>
              <w:rPr>
                <w:rFonts w:ascii="Times New Roman" w:hAnsi="Times New Roman" w:eastAsia="Times New Roman" w:cs="Times New Roman"/>
                <w:color w:val="000000"/>
                <w:sz w:val="24"/>
                <w:szCs w:val="24"/>
                <w:rtl w:val="0"/>
              </w:rPr>
              <w:t>3</w:t>
            </w:r>
          </w:p>
        </w:tc>
        <w:tc>
          <w:tcPr>
            <w:tcMar>
              <w:top w:w="50" w:type="dxa"/>
              <w:left w:w="100" w:type="dxa"/>
            </w:tcMar>
            <w:vAlign w:val="center"/>
          </w:tcPr>
          <w:p w14:paraId="00000129">
            <w:pPr>
              <w:spacing w:after="0"/>
              <w:ind w:left="135" w:firstLine="0"/>
            </w:pPr>
            <w:r>
              <w:rPr>
                <w:rFonts w:ascii="Times New Roman" w:hAnsi="Times New Roman" w:eastAsia="Times New Roman" w:cs="Times New Roman"/>
                <w:color w:val="000000"/>
                <w:sz w:val="24"/>
                <w:szCs w:val="24"/>
                <w:rtl w:val="0"/>
              </w:rPr>
              <w:t>Во что верят православные христиане</w:t>
            </w:r>
          </w:p>
        </w:tc>
        <w:tc>
          <w:tcPr>
            <w:tcMar>
              <w:top w:w="50" w:type="dxa"/>
              <w:left w:w="100" w:type="dxa"/>
            </w:tcMar>
            <w:vAlign w:val="center"/>
          </w:tcPr>
          <w:p w14:paraId="0000012A">
            <w:pPr>
              <w:spacing w:after="0"/>
              <w:ind w:left="135" w:firstLine="0"/>
              <w:jc w:val="center"/>
            </w:pPr>
            <w:r>
              <w:rPr>
                <w:rFonts w:ascii="Times New Roman" w:hAnsi="Times New Roman" w:eastAsia="Times New Roman" w:cs="Times New Roman"/>
                <w:color w:val="000000"/>
                <w:sz w:val="24"/>
                <w:szCs w:val="24"/>
                <w:rtl w:val="0"/>
              </w:rPr>
              <w:t xml:space="preserve"> 4 </w:t>
            </w:r>
          </w:p>
        </w:tc>
        <w:tc>
          <w:tcPr>
            <w:tcMar>
              <w:top w:w="50" w:type="dxa"/>
              <w:left w:w="100" w:type="dxa"/>
            </w:tcMar>
            <w:vAlign w:val="center"/>
          </w:tcPr>
          <w:p w14:paraId="0000012B">
            <w:pPr>
              <w:spacing w:after="0"/>
              <w:ind w:left="135" w:firstLine="0"/>
              <w:jc w:val="center"/>
            </w:pPr>
          </w:p>
        </w:tc>
        <w:tc>
          <w:tcPr>
            <w:tcMar>
              <w:top w:w="50" w:type="dxa"/>
              <w:left w:w="100" w:type="dxa"/>
            </w:tcMar>
            <w:vAlign w:val="center"/>
          </w:tcPr>
          <w:p w14:paraId="0000012C">
            <w:pPr>
              <w:spacing w:after="0"/>
              <w:ind w:left="135" w:firstLine="0"/>
              <w:jc w:val="center"/>
            </w:pPr>
          </w:p>
        </w:tc>
        <w:tc>
          <w:tcPr>
            <w:tcMar>
              <w:top w:w="50" w:type="dxa"/>
              <w:left w:w="100" w:type="dxa"/>
            </w:tcMar>
            <w:vAlign w:val="center"/>
          </w:tcPr>
          <w:p w14:paraId="0000012D">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2E">
            <w:pPr>
              <w:spacing w:after="0"/>
              <w:ind w:left="135" w:firstLine="0"/>
            </w:pPr>
            <w:r>
              <w:rPr>
                <w:color w:val="0000FF"/>
                <w:rtl w:val="0"/>
              </w:rPr>
              <w:t>https://prezentacii.org</w:t>
            </w:r>
          </w:p>
        </w:tc>
      </w:tr>
      <w:tr w14:paraId="569BE6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2F">
            <w:pPr>
              <w:spacing w:after="0"/>
            </w:pPr>
            <w:r>
              <w:rPr>
                <w:rFonts w:ascii="Times New Roman" w:hAnsi="Times New Roman" w:eastAsia="Times New Roman" w:cs="Times New Roman"/>
                <w:color w:val="000000"/>
                <w:sz w:val="24"/>
                <w:szCs w:val="24"/>
                <w:rtl w:val="0"/>
              </w:rPr>
              <w:t>4</w:t>
            </w:r>
          </w:p>
        </w:tc>
        <w:tc>
          <w:tcPr>
            <w:tcMar>
              <w:top w:w="50" w:type="dxa"/>
              <w:left w:w="100" w:type="dxa"/>
            </w:tcMar>
            <w:vAlign w:val="center"/>
          </w:tcPr>
          <w:p w14:paraId="00000130">
            <w:pPr>
              <w:spacing w:after="0"/>
              <w:ind w:left="135" w:firstLine="0"/>
            </w:pPr>
            <w:r>
              <w:rPr>
                <w:rFonts w:ascii="Times New Roman" w:hAnsi="Times New Roman" w:eastAsia="Times New Roman" w:cs="Times New Roman"/>
                <w:color w:val="000000"/>
                <w:sz w:val="24"/>
                <w:szCs w:val="24"/>
                <w:rtl w:val="0"/>
              </w:rPr>
              <w:t>Добро и зло в православной традиции. Золотое правило нравственности. Любовь к ближнему</w:t>
            </w:r>
          </w:p>
        </w:tc>
        <w:tc>
          <w:tcPr>
            <w:tcMar>
              <w:top w:w="50" w:type="dxa"/>
              <w:left w:w="100" w:type="dxa"/>
            </w:tcMar>
            <w:vAlign w:val="center"/>
          </w:tcPr>
          <w:p w14:paraId="00000131">
            <w:pPr>
              <w:spacing w:after="0"/>
              <w:ind w:left="135" w:firstLine="0"/>
              <w:jc w:val="center"/>
            </w:pPr>
            <w:r>
              <w:rPr>
                <w:rFonts w:ascii="Times New Roman" w:hAnsi="Times New Roman" w:eastAsia="Times New Roman" w:cs="Times New Roman"/>
                <w:color w:val="000000"/>
                <w:sz w:val="24"/>
                <w:szCs w:val="24"/>
                <w:rtl w:val="0"/>
              </w:rPr>
              <w:t xml:space="preserve"> 4 </w:t>
            </w:r>
          </w:p>
        </w:tc>
        <w:tc>
          <w:tcPr>
            <w:tcMar>
              <w:top w:w="50" w:type="dxa"/>
              <w:left w:w="100" w:type="dxa"/>
            </w:tcMar>
            <w:vAlign w:val="center"/>
          </w:tcPr>
          <w:p w14:paraId="00000132">
            <w:pPr>
              <w:spacing w:after="0"/>
              <w:ind w:left="135" w:firstLine="0"/>
              <w:jc w:val="center"/>
            </w:pPr>
          </w:p>
        </w:tc>
        <w:tc>
          <w:tcPr>
            <w:tcMar>
              <w:top w:w="50" w:type="dxa"/>
              <w:left w:w="100" w:type="dxa"/>
            </w:tcMar>
            <w:vAlign w:val="center"/>
          </w:tcPr>
          <w:p w14:paraId="00000133">
            <w:pPr>
              <w:spacing w:after="0"/>
              <w:ind w:left="135" w:firstLine="0"/>
              <w:jc w:val="center"/>
            </w:pPr>
          </w:p>
        </w:tc>
        <w:tc>
          <w:tcPr>
            <w:tcMar>
              <w:top w:w="50" w:type="dxa"/>
              <w:left w:w="100" w:type="dxa"/>
            </w:tcMar>
          </w:tcPr>
          <w:p w14:paraId="00000134">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35">
            <w:pPr>
              <w:spacing w:after="0"/>
              <w:ind w:left="135" w:firstLine="0"/>
            </w:pPr>
            <w:r>
              <w:rPr>
                <w:color w:val="0000FF"/>
                <w:rtl w:val="0"/>
              </w:rPr>
              <w:t>https://prezentacii.org</w:t>
            </w:r>
          </w:p>
        </w:tc>
      </w:tr>
      <w:tr w14:paraId="10BA55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36">
            <w:pPr>
              <w:spacing w:after="0"/>
            </w:pPr>
            <w:r>
              <w:rPr>
                <w:rFonts w:ascii="Times New Roman" w:hAnsi="Times New Roman" w:eastAsia="Times New Roman" w:cs="Times New Roman"/>
                <w:color w:val="000000"/>
                <w:sz w:val="24"/>
                <w:szCs w:val="24"/>
                <w:rtl w:val="0"/>
              </w:rPr>
              <w:t>5</w:t>
            </w:r>
          </w:p>
        </w:tc>
        <w:tc>
          <w:tcPr>
            <w:tcMar>
              <w:top w:w="50" w:type="dxa"/>
              <w:left w:w="100" w:type="dxa"/>
            </w:tcMar>
            <w:vAlign w:val="center"/>
          </w:tcPr>
          <w:p w14:paraId="00000137">
            <w:pPr>
              <w:spacing w:after="0"/>
              <w:ind w:left="135" w:firstLine="0"/>
            </w:pPr>
            <w:r>
              <w:rPr>
                <w:rFonts w:ascii="Times New Roman" w:hAnsi="Times New Roman" w:eastAsia="Times New Roman" w:cs="Times New Roman"/>
                <w:color w:val="000000"/>
                <w:sz w:val="24"/>
                <w:szCs w:val="24"/>
                <w:rtl w:val="0"/>
              </w:rPr>
              <w:t>Отношение к труду. Долг и ответственность</w:t>
            </w:r>
          </w:p>
        </w:tc>
        <w:tc>
          <w:tcPr>
            <w:tcMar>
              <w:top w:w="50" w:type="dxa"/>
              <w:left w:w="100" w:type="dxa"/>
            </w:tcMar>
            <w:vAlign w:val="center"/>
          </w:tcPr>
          <w:p w14:paraId="00000138">
            <w:pPr>
              <w:spacing w:after="0"/>
              <w:ind w:left="135" w:firstLine="0"/>
              <w:jc w:val="center"/>
            </w:pPr>
            <w:r>
              <w:rPr>
                <w:rFonts w:ascii="Times New Roman" w:hAnsi="Times New Roman" w:eastAsia="Times New Roman" w:cs="Times New Roman"/>
                <w:color w:val="000000"/>
                <w:sz w:val="24"/>
                <w:szCs w:val="24"/>
                <w:rtl w:val="0"/>
              </w:rPr>
              <w:t xml:space="preserve"> 2 </w:t>
            </w:r>
          </w:p>
        </w:tc>
        <w:tc>
          <w:tcPr>
            <w:tcMar>
              <w:top w:w="50" w:type="dxa"/>
              <w:left w:w="100" w:type="dxa"/>
            </w:tcMar>
            <w:vAlign w:val="center"/>
          </w:tcPr>
          <w:p w14:paraId="00000139">
            <w:pPr>
              <w:spacing w:after="0"/>
              <w:ind w:left="135" w:firstLine="0"/>
              <w:jc w:val="center"/>
            </w:pPr>
          </w:p>
        </w:tc>
        <w:tc>
          <w:tcPr>
            <w:tcMar>
              <w:top w:w="50" w:type="dxa"/>
              <w:left w:w="100" w:type="dxa"/>
            </w:tcMar>
            <w:vAlign w:val="center"/>
          </w:tcPr>
          <w:p w14:paraId="0000013A">
            <w:pPr>
              <w:spacing w:after="0"/>
              <w:ind w:left="135" w:firstLine="0"/>
              <w:jc w:val="center"/>
            </w:pPr>
          </w:p>
        </w:tc>
        <w:tc>
          <w:tcPr>
            <w:tcMar>
              <w:top w:w="50" w:type="dxa"/>
              <w:left w:w="100" w:type="dxa"/>
            </w:tcMar>
            <w:vAlign w:val="center"/>
          </w:tcPr>
          <w:p w14:paraId="0000013B">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3C">
            <w:pPr>
              <w:spacing w:after="0"/>
              <w:ind w:left="135" w:firstLine="0"/>
            </w:pPr>
            <w:r>
              <w:rPr>
                <w:color w:val="0000FF"/>
                <w:rtl w:val="0"/>
              </w:rPr>
              <w:t>https://prezentacii.org</w:t>
            </w:r>
          </w:p>
        </w:tc>
      </w:tr>
      <w:tr w14:paraId="45E397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3D">
            <w:pPr>
              <w:spacing w:after="0"/>
            </w:pPr>
            <w:r>
              <w:rPr>
                <w:rFonts w:ascii="Times New Roman" w:hAnsi="Times New Roman" w:eastAsia="Times New Roman" w:cs="Times New Roman"/>
                <w:color w:val="000000"/>
                <w:sz w:val="24"/>
                <w:szCs w:val="24"/>
                <w:rtl w:val="0"/>
              </w:rPr>
              <w:t>6</w:t>
            </w:r>
          </w:p>
        </w:tc>
        <w:tc>
          <w:tcPr>
            <w:tcMar>
              <w:top w:w="50" w:type="dxa"/>
              <w:left w:w="100" w:type="dxa"/>
            </w:tcMar>
            <w:vAlign w:val="center"/>
          </w:tcPr>
          <w:p w14:paraId="0000013E">
            <w:pPr>
              <w:spacing w:after="0"/>
              <w:ind w:left="135" w:firstLine="0"/>
            </w:pPr>
            <w:r>
              <w:rPr>
                <w:rFonts w:ascii="Times New Roman" w:hAnsi="Times New Roman" w:eastAsia="Times New Roman" w:cs="Times New Roman"/>
                <w:color w:val="000000"/>
                <w:sz w:val="24"/>
                <w:szCs w:val="24"/>
                <w:rtl w:val="0"/>
              </w:rPr>
              <w:t>Милосердие и сострадание</w:t>
            </w:r>
          </w:p>
        </w:tc>
        <w:tc>
          <w:tcPr>
            <w:tcMar>
              <w:top w:w="50" w:type="dxa"/>
              <w:left w:w="100" w:type="dxa"/>
            </w:tcMar>
            <w:vAlign w:val="center"/>
          </w:tcPr>
          <w:p w14:paraId="0000013F">
            <w:pPr>
              <w:spacing w:after="0"/>
              <w:ind w:left="135" w:firstLine="0"/>
              <w:jc w:val="center"/>
            </w:pPr>
            <w:r>
              <w:rPr>
                <w:rFonts w:ascii="Times New Roman" w:hAnsi="Times New Roman" w:eastAsia="Times New Roman" w:cs="Times New Roman"/>
                <w:color w:val="000000"/>
                <w:sz w:val="24"/>
                <w:szCs w:val="24"/>
                <w:rtl w:val="0"/>
              </w:rPr>
              <w:t xml:space="preserve"> 2 </w:t>
            </w:r>
          </w:p>
        </w:tc>
        <w:tc>
          <w:tcPr>
            <w:tcMar>
              <w:top w:w="50" w:type="dxa"/>
              <w:left w:w="100" w:type="dxa"/>
            </w:tcMar>
            <w:vAlign w:val="center"/>
          </w:tcPr>
          <w:p w14:paraId="00000140">
            <w:pPr>
              <w:spacing w:after="0"/>
              <w:ind w:left="135" w:firstLine="0"/>
              <w:jc w:val="center"/>
            </w:pPr>
          </w:p>
        </w:tc>
        <w:tc>
          <w:tcPr>
            <w:tcMar>
              <w:top w:w="50" w:type="dxa"/>
              <w:left w:w="100" w:type="dxa"/>
            </w:tcMar>
            <w:vAlign w:val="center"/>
          </w:tcPr>
          <w:p w14:paraId="00000141">
            <w:pPr>
              <w:spacing w:after="0"/>
              <w:ind w:left="135" w:firstLine="0"/>
              <w:jc w:val="center"/>
            </w:pPr>
          </w:p>
        </w:tc>
        <w:tc>
          <w:tcPr>
            <w:tcMar>
              <w:top w:w="50" w:type="dxa"/>
              <w:left w:w="100" w:type="dxa"/>
            </w:tcMar>
          </w:tcPr>
          <w:p w14:paraId="00000142">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43">
            <w:pPr>
              <w:spacing w:after="0"/>
              <w:ind w:left="135" w:firstLine="0"/>
            </w:pPr>
            <w:r>
              <w:rPr>
                <w:color w:val="0000FF"/>
                <w:rtl w:val="0"/>
              </w:rPr>
              <w:t>https://prezentacii.org</w:t>
            </w:r>
          </w:p>
        </w:tc>
      </w:tr>
      <w:tr w14:paraId="0CB71A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44">
            <w:pPr>
              <w:spacing w:after="0"/>
            </w:pPr>
            <w:r>
              <w:rPr>
                <w:rFonts w:ascii="Times New Roman" w:hAnsi="Times New Roman" w:eastAsia="Times New Roman" w:cs="Times New Roman"/>
                <w:color w:val="000000"/>
                <w:sz w:val="24"/>
                <w:szCs w:val="24"/>
                <w:rtl w:val="0"/>
              </w:rPr>
              <w:t>7</w:t>
            </w:r>
          </w:p>
        </w:tc>
        <w:tc>
          <w:tcPr>
            <w:tcMar>
              <w:top w:w="50" w:type="dxa"/>
              <w:left w:w="100" w:type="dxa"/>
            </w:tcMar>
            <w:vAlign w:val="center"/>
          </w:tcPr>
          <w:p w14:paraId="00000145">
            <w:pPr>
              <w:spacing w:after="0"/>
              <w:ind w:left="135" w:firstLine="0"/>
            </w:pPr>
            <w:r>
              <w:rPr>
                <w:rFonts w:ascii="Times New Roman" w:hAnsi="Times New Roman" w:eastAsia="Times New Roman" w:cs="Times New Roman"/>
                <w:color w:val="000000"/>
                <w:sz w:val="24"/>
                <w:szCs w:val="24"/>
                <w:rtl w:val="0"/>
              </w:rPr>
              <w:t>Православие в России</w:t>
            </w:r>
          </w:p>
        </w:tc>
        <w:tc>
          <w:tcPr>
            <w:tcMar>
              <w:top w:w="50" w:type="dxa"/>
              <w:left w:w="100" w:type="dxa"/>
            </w:tcMar>
            <w:vAlign w:val="center"/>
          </w:tcPr>
          <w:p w14:paraId="00000146">
            <w:pPr>
              <w:spacing w:after="0"/>
              <w:ind w:left="135" w:firstLine="0"/>
              <w:jc w:val="center"/>
            </w:pPr>
            <w:r>
              <w:rPr>
                <w:rFonts w:ascii="Times New Roman" w:hAnsi="Times New Roman" w:eastAsia="Times New Roman" w:cs="Times New Roman"/>
                <w:color w:val="000000"/>
                <w:sz w:val="24"/>
                <w:szCs w:val="24"/>
                <w:rtl w:val="0"/>
              </w:rPr>
              <w:t xml:space="preserve"> 5 </w:t>
            </w:r>
          </w:p>
        </w:tc>
        <w:tc>
          <w:tcPr>
            <w:tcMar>
              <w:top w:w="50" w:type="dxa"/>
              <w:left w:w="100" w:type="dxa"/>
            </w:tcMar>
            <w:vAlign w:val="center"/>
          </w:tcPr>
          <w:p w14:paraId="00000147">
            <w:pPr>
              <w:spacing w:after="0"/>
              <w:ind w:left="135" w:firstLine="0"/>
              <w:jc w:val="center"/>
            </w:pPr>
          </w:p>
        </w:tc>
        <w:tc>
          <w:tcPr>
            <w:tcMar>
              <w:top w:w="50" w:type="dxa"/>
              <w:left w:w="100" w:type="dxa"/>
            </w:tcMar>
            <w:vAlign w:val="center"/>
          </w:tcPr>
          <w:p w14:paraId="00000148">
            <w:pPr>
              <w:spacing w:after="0"/>
              <w:ind w:left="135" w:firstLine="0"/>
              <w:jc w:val="center"/>
            </w:pPr>
          </w:p>
        </w:tc>
        <w:tc>
          <w:tcPr>
            <w:tcMar>
              <w:top w:w="50" w:type="dxa"/>
              <w:left w:w="100" w:type="dxa"/>
            </w:tcMar>
            <w:vAlign w:val="center"/>
          </w:tcPr>
          <w:p w14:paraId="00000149">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4A">
            <w:pPr>
              <w:spacing w:after="0"/>
              <w:ind w:left="135" w:firstLine="0"/>
            </w:pPr>
            <w:r>
              <w:rPr>
                <w:color w:val="0000FF"/>
                <w:rtl w:val="0"/>
              </w:rPr>
              <w:t>https://prezentacii.org</w:t>
            </w:r>
          </w:p>
        </w:tc>
      </w:tr>
      <w:tr w14:paraId="1F0A13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4B">
            <w:pPr>
              <w:spacing w:after="0"/>
            </w:pPr>
            <w:r>
              <w:rPr>
                <w:rFonts w:ascii="Times New Roman" w:hAnsi="Times New Roman" w:eastAsia="Times New Roman" w:cs="Times New Roman"/>
                <w:color w:val="000000"/>
                <w:sz w:val="24"/>
                <w:szCs w:val="24"/>
                <w:rtl w:val="0"/>
              </w:rPr>
              <w:t>8</w:t>
            </w:r>
          </w:p>
        </w:tc>
        <w:tc>
          <w:tcPr>
            <w:tcMar>
              <w:top w:w="50" w:type="dxa"/>
              <w:left w:w="100" w:type="dxa"/>
            </w:tcMar>
            <w:vAlign w:val="center"/>
          </w:tcPr>
          <w:p w14:paraId="0000014C">
            <w:pPr>
              <w:spacing w:after="0"/>
              <w:ind w:left="135" w:firstLine="0"/>
            </w:pPr>
            <w:r>
              <w:rPr>
                <w:rFonts w:ascii="Times New Roman" w:hAnsi="Times New Roman" w:eastAsia="Times New Roman" w:cs="Times New Roman"/>
                <w:color w:val="000000"/>
                <w:sz w:val="24"/>
                <w:szCs w:val="24"/>
                <w:rtl w:val="0"/>
              </w:rPr>
              <w:t>Православный храм и другие святыни</w:t>
            </w:r>
          </w:p>
        </w:tc>
        <w:tc>
          <w:tcPr>
            <w:tcMar>
              <w:top w:w="50" w:type="dxa"/>
              <w:left w:w="100" w:type="dxa"/>
            </w:tcMar>
            <w:vAlign w:val="center"/>
          </w:tcPr>
          <w:p w14:paraId="0000014D">
            <w:pPr>
              <w:spacing w:after="0"/>
              <w:ind w:left="135" w:firstLine="0"/>
              <w:jc w:val="center"/>
            </w:pPr>
            <w:r>
              <w:rPr>
                <w:rFonts w:ascii="Times New Roman" w:hAnsi="Times New Roman" w:eastAsia="Times New Roman" w:cs="Times New Roman"/>
                <w:color w:val="000000"/>
                <w:sz w:val="24"/>
                <w:szCs w:val="24"/>
                <w:rtl w:val="0"/>
              </w:rPr>
              <w:t xml:space="preserve"> 3 </w:t>
            </w:r>
          </w:p>
        </w:tc>
        <w:tc>
          <w:tcPr>
            <w:tcMar>
              <w:top w:w="50" w:type="dxa"/>
              <w:left w:w="100" w:type="dxa"/>
            </w:tcMar>
            <w:vAlign w:val="center"/>
          </w:tcPr>
          <w:p w14:paraId="0000014E">
            <w:pPr>
              <w:spacing w:after="0"/>
              <w:ind w:left="135" w:firstLine="0"/>
              <w:jc w:val="center"/>
            </w:pPr>
          </w:p>
        </w:tc>
        <w:tc>
          <w:tcPr>
            <w:tcMar>
              <w:top w:w="50" w:type="dxa"/>
              <w:left w:w="100" w:type="dxa"/>
            </w:tcMar>
            <w:vAlign w:val="center"/>
          </w:tcPr>
          <w:p w14:paraId="0000014F">
            <w:pPr>
              <w:spacing w:after="0"/>
              <w:ind w:left="135" w:firstLine="0"/>
              <w:jc w:val="center"/>
            </w:pPr>
          </w:p>
        </w:tc>
        <w:tc>
          <w:tcPr>
            <w:tcMar>
              <w:top w:w="50" w:type="dxa"/>
              <w:left w:w="100" w:type="dxa"/>
            </w:tcMar>
          </w:tcPr>
          <w:p w14:paraId="00000150">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51">
            <w:pPr>
              <w:spacing w:after="0"/>
              <w:ind w:left="135" w:firstLine="0"/>
            </w:pPr>
            <w:r>
              <w:rPr>
                <w:color w:val="0000FF"/>
                <w:rtl w:val="0"/>
              </w:rPr>
              <w:t>https://prezentacii.org</w:t>
            </w:r>
          </w:p>
        </w:tc>
      </w:tr>
      <w:tr w14:paraId="5B91C8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52">
            <w:pPr>
              <w:spacing w:after="0"/>
            </w:pPr>
            <w:r>
              <w:rPr>
                <w:rFonts w:ascii="Times New Roman" w:hAnsi="Times New Roman" w:eastAsia="Times New Roman" w:cs="Times New Roman"/>
                <w:color w:val="000000"/>
                <w:sz w:val="24"/>
                <w:szCs w:val="24"/>
                <w:rtl w:val="0"/>
              </w:rPr>
              <w:t>9</w:t>
            </w:r>
          </w:p>
        </w:tc>
        <w:tc>
          <w:tcPr>
            <w:tcMar>
              <w:top w:w="50" w:type="dxa"/>
              <w:left w:w="100" w:type="dxa"/>
            </w:tcMar>
            <w:vAlign w:val="center"/>
          </w:tcPr>
          <w:p w14:paraId="00000153">
            <w:pPr>
              <w:spacing w:after="0"/>
              <w:ind w:left="135" w:firstLine="0"/>
            </w:pPr>
            <w:r>
              <w:rPr>
                <w:rFonts w:ascii="Times New Roman" w:hAnsi="Times New Roman" w:eastAsia="Times New Roman" w:cs="Times New Roman"/>
                <w:color w:val="000000"/>
                <w:sz w:val="24"/>
                <w:szCs w:val="24"/>
                <w:rtl w:val="0"/>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Mar>
              <w:top w:w="50" w:type="dxa"/>
              <w:left w:w="100" w:type="dxa"/>
            </w:tcMar>
            <w:vAlign w:val="center"/>
          </w:tcPr>
          <w:p w14:paraId="00000154">
            <w:pPr>
              <w:spacing w:after="0"/>
              <w:ind w:left="135" w:firstLine="0"/>
              <w:jc w:val="center"/>
            </w:pPr>
            <w:r>
              <w:rPr>
                <w:rFonts w:ascii="Times New Roman" w:hAnsi="Times New Roman" w:eastAsia="Times New Roman" w:cs="Times New Roman"/>
                <w:color w:val="000000"/>
                <w:sz w:val="24"/>
                <w:szCs w:val="24"/>
                <w:rtl w:val="0"/>
              </w:rPr>
              <w:t xml:space="preserve"> 6 </w:t>
            </w:r>
          </w:p>
        </w:tc>
        <w:tc>
          <w:tcPr>
            <w:tcMar>
              <w:top w:w="50" w:type="dxa"/>
              <w:left w:w="100" w:type="dxa"/>
            </w:tcMar>
            <w:vAlign w:val="center"/>
          </w:tcPr>
          <w:p w14:paraId="00000155">
            <w:pPr>
              <w:spacing w:after="0"/>
              <w:ind w:left="135" w:firstLine="0"/>
              <w:jc w:val="center"/>
            </w:pPr>
          </w:p>
        </w:tc>
        <w:tc>
          <w:tcPr>
            <w:tcMar>
              <w:top w:w="50" w:type="dxa"/>
              <w:left w:w="100" w:type="dxa"/>
            </w:tcMar>
            <w:vAlign w:val="center"/>
          </w:tcPr>
          <w:p w14:paraId="00000156">
            <w:pPr>
              <w:spacing w:after="0"/>
              <w:ind w:left="135" w:firstLine="0"/>
              <w:jc w:val="center"/>
            </w:pPr>
          </w:p>
        </w:tc>
        <w:tc>
          <w:tcPr>
            <w:tcMar>
              <w:top w:w="50" w:type="dxa"/>
              <w:left w:w="100" w:type="dxa"/>
            </w:tcMar>
            <w:vAlign w:val="center"/>
          </w:tcPr>
          <w:p w14:paraId="00000157">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58">
            <w:pPr>
              <w:spacing w:after="0"/>
              <w:ind w:left="135" w:firstLine="0"/>
            </w:pPr>
            <w:r>
              <w:rPr>
                <w:color w:val="0000FF"/>
                <w:rtl w:val="0"/>
              </w:rPr>
              <w:t>https://prezentacii.org</w:t>
            </w:r>
          </w:p>
        </w:tc>
      </w:tr>
      <w:tr w14:paraId="05AECB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59">
            <w:pPr>
              <w:spacing w:after="0"/>
            </w:pPr>
            <w:r>
              <w:rPr>
                <w:rFonts w:ascii="Times New Roman" w:hAnsi="Times New Roman" w:eastAsia="Times New Roman" w:cs="Times New Roman"/>
                <w:color w:val="000000"/>
                <w:sz w:val="24"/>
                <w:szCs w:val="24"/>
                <w:rtl w:val="0"/>
              </w:rPr>
              <w:t>10</w:t>
            </w:r>
          </w:p>
        </w:tc>
        <w:tc>
          <w:tcPr>
            <w:tcMar>
              <w:top w:w="50" w:type="dxa"/>
              <w:left w:w="100" w:type="dxa"/>
            </w:tcMar>
            <w:vAlign w:val="center"/>
          </w:tcPr>
          <w:p w14:paraId="0000015A">
            <w:pPr>
              <w:spacing w:after="0"/>
              <w:ind w:left="135" w:firstLine="0"/>
            </w:pPr>
            <w:r>
              <w:rPr>
                <w:rFonts w:ascii="Times New Roman" w:hAnsi="Times New Roman" w:eastAsia="Times New Roman" w:cs="Times New Roman"/>
                <w:color w:val="000000"/>
                <w:sz w:val="24"/>
                <w:szCs w:val="24"/>
                <w:rtl w:val="0"/>
              </w:rPr>
              <w:t>Христианская семья и её ценности</w:t>
            </w:r>
          </w:p>
        </w:tc>
        <w:tc>
          <w:tcPr>
            <w:tcMar>
              <w:top w:w="50" w:type="dxa"/>
              <w:left w:w="100" w:type="dxa"/>
            </w:tcMar>
            <w:vAlign w:val="center"/>
          </w:tcPr>
          <w:p w14:paraId="0000015B">
            <w:pPr>
              <w:spacing w:after="0"/>
              <w:ind w:left="135" w:firstLine="0"/>
              <w:jc w:val="center"/>
            </w:pPr>
            <w:r>
              <w:rPr>
                <w:rFonts w:ascii="Times New Roman" w:hAnsi="Times New Roman" w:eastAsia="Times New Roman" w:cs="Times New Roman"/>
                <w:color w:val="000000"/>
                <w:sz w:val="24"/>
                <w:szCs w:val="24"/>
                <w:rtl w:val="0"/>
              </w:rPr>
              <w:t xml:space="preserve"> 3 </w:t>
            </w:r>
          </w:p>
        </w:tc>
        <w:tc>
          <w:tcPr>
            <w:tcMar>
              <w:top w:w="50" w:type="dxa"/>
              <w:left w:w="100" w:type="dxa"/>
            </w:tcMar>
            <w:vAlign w:val="center"/>
          </w:tcPr>
          <w:p w14:paraId="0000015C">
            <w:pPr>
              <w:spacing w:after="0"/>
              <w:ind w:left="135" w:firstLine="0"/>
              <w:jc w:val="center"/>
            </w:pPr>
          </w:p>
        </w:tc>
        <w:tc>
          <w:tcPr>
            <w:tcMar>
              <w:top w:w="50" w:type="dxa"/>
              <w:left w:w="100" w:type="dxa"/>
            </w:tcMar>
            <w:vAlign w:val="center"/>
          </w:tcPr>
          <w:p w14:paraId="0000015D">
            <w:pPr>
              <w:spacing w:after="0"/>
              <w:ind w:left="135" w:firstLine="0"/>
              <w:jc w:val="center"/>
            </w:pPr>
          </w:p>
        </w:tc>
        <w:tc>
          <w:tcPr>
            <w:tcMar>
              <w:top w:w="50" w:type="dxa"/>
              <w:left w:w="100" w:type="dxa"/>
            </w:tcMar>
          </w:tcPr>
          <w:p w14:paraId="0000015E">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5F">
            <w:pPr>
              <w:spacing w:after="0"/>
              <w:ind w:left="135" w:firstLine="0"/>
            </w:pPr>
            <w:r>
              <w:rPr>
                <w:color w:val="0000FF"/>
                <w:rtl w:val="0"/>
              </w:rPr>
              <w:t>https://prezentacii.org</w:t>
            </w:r>
          </w:p>
        </w:tc>
      </w:tr>
      <w:tr w14:paraId="4E9870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60">
            <w:pPr>
              <w:spacing w:after="0"/>
            </w:pPr>
            <w:r>
              <w:rPr>
                <w:rFonts w:ascii="Times New Roman" w:hAnsi="Times New Roman" w:eastAsia="Times New Roman" w:cs="Times New Roman"/>
                <w:color w:val="000000"/>
                <w:sz w:val="24"/>
                <w:szCs w:val="24"/>
                <w:rtl w:val="0"/>
              </w:rPr>
              <w:t>11</w:t>
            </w:r>
          </w:p>
        </w:tc>
        <w:tc>
          <w:tcPr>
            <w:tcMar>
              <w:top w:w="50" w:type="dxa"/>
              <w:left w:w="100" w:type="dxa"/>
            </w:tcMar>
            <w:vAlign w:val="center"/>
          </w:tcPr>
          <w:p w14:paraId="00000161">
            <w:pPr>
              <w:spacing w:after="0"/>
              <w:ind w:left="135" w:firstLine="0"/>
            </w:pPr>
            <w:r>
              <w:rPr>
                <w:rFonts w:ascii="Times New Roman" w:hAnsi="Times New Roman" w:eastAsia="Times New Roman" w:cs="Times New Roman"/>
                <w:color w:val="000000"/>
                <w:sz w:val="24"/>
                <w:szCs w:val="24"/>
                <w:rtl w:val="0"/>
              </w:rPr>
              <w:t>Любовь и уважение к Отечеству. Патриотизм многонационального и многоконфессионального народа России</w:t>
            </w:r>
          </w:p>
        </w:tc>
        <w:tc>
          <w:tcPr>
            <w:tcMar>
              <w:top w:w="50" w:type="dxa"/>
              <w:left w:w="100" w:type="dxa"/>
            </w:tcMar>
            <w:vAlign w:val="center"/>
          </w:tcPr>
          <w:p w14:paraId="00000162">
            <w:pPr>
              <w:spacing w:after="0"/>
              <w:ind w:left="135" w:firstLine="0"/>
              <w:jc w:val="center"/>
            </w:pPr>
            <w:r>
              <w:rPr>
                <w:rFonts w:ascii="Times New Roman" w:hAnsi="Times New Roman" w:eastAsia="Times New Roman" w:cs="Times New Roman"/>
                <w:color w:val="000000"/>
                <w:sz w:val="24"/>
                <w:szCs w:val="24"/>
                <w:rtl w:val="0"/>
              </w:rPr>
              <w:t xml:space="preserve"> 2 </w:t>
            </w:r>
          </w:p>
        </w:tc>
        <w:tc>
          <w:tcPr>
            <w:tcMar>
              <w:top w:w="50" w:type="dxa"/>
              <w:left w:w="100" w:type="dxa"/>
            </w:tcMar>
            <w:vAlign w:val="center"/>
          </w:tcPr>
          <w:p w14:paraId="00000163">
            <w:pPr>
              <w:spacing w:after="0"/>
              <w:ind w:left="135" w:firstLine="0"/>
              <w:jc w:val="center"/>
            </w:pPr>
          </w:p>
        </w:tc>
        <w:tc>
          <w:tcPr>
            <w:tcMar>
              <w:top w:w="50" w:type="dxa"/>
              <w:left w:w="100" w:type="dxa"/>
            </w:tcMar>
            <w:vAlign w:val="center"/>
          </w:tcPr>
          <w:p w14:paraId="00000164">
            <w:pPr>
              <w:spacing w:after="0"/>
              <w:ind w:left="135" w:firstLine="0"/>
              <w:jc w:val="center"/>
            </w:pPr>
          </w:p>
        </w:tc>
        <w:tc>
          <w:tcPr>
            <w:tcMar>
              <w:top w:w="50" w:type="dxa"/>
              <w:left w:w="100" w:type="dxa"/>
            </w:tcMar>
            <w:vAlign w:val="center"/>
          </w:tcPr>
          <w:p w14:paraId="00000165">
            <w:pPr>
              <w:spacing w:after="0"/>
              <w:ind w:left="135" w:firstLine="0"/>
              <w:rPr>
                <w:color w:val="0000FF"/>
              </w:rPr>
            </w:pPr>
            <w:r>
              <w:fldChar w:fldCharType="begin"/>
            </w:r>
            <w:r>
              <w:instrText xml:space="preserve"> HYPERLINK "https://clever-lab.pro/" \h </w:instrText>
            </w:r>
            <w:r>
              <w:fldChar w:fldCharType="separate"/>
            </w:r>
            <w:r>
              <w:rPr>
                <w:color w:val="0563C1"/>
                <w:u w:val="single"/>
                <w:rtl w:val="0"/>
              </w:rPr>
              <w:t>https://clever-lab.pro/</w:t>
            </w:r>
            <w:r>
              <w:rPr>
                <w:color w:val="0563C1"/>
                <w:u w:val="single"/>
                <w:rtl w:val="0"/>
              </w:rPr>
              <w:fldChar w:fldCharType="end"/>
            </w:r>
          </w:p>
          <w:p w14:paraId="00000166">
            <w:pPr>
              <w:spacing w:after="0"/>
              <w:ind w:left="135" w:firstLine="0"/>
            </w:pPr>
            <w:r>
              <w:rPr>
                <w:color w:val="0000FF"/>
                <w:rtl w:val="0"/>
              </w:rPr>
              <w:t>https://prezentacii.org</w:t>
            </w:r>
          </w:p>
        </w:tc>
      </w:tr>
      <w:tr w14:paraId="294C17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gridSpan w:val="2"/>
            <w:tcMar>
              <w:top w:w="50" w:type="dxa"/>
              <w:left w:w="100" w:type="dxa"/>
            </w:tcMar>
            <w:vAlign w:val="center"/>
          </w:tcPr>
          <w:p w14:paraId="00000167">
            <w:pPr>
              <w:spacing w:after="0"/>
              <w:ind w:left="135" w:firstLine="0"/>
            </w:pPr>
            <w:r>
              <w:rPr>
                <w:rFonts w:ascii="Times New Roman" w:hAnsi="Times New Roman" w:eastAsia="Times New Roman" w:cs="Times New Roman"/>
                <w:color w:val="000000"/>
                <w:sz w:val="24"/>
                <w:szCs w:val="24"/>
                <w:rtl w:val="0"/>
              </w:rPr>
              <w:t>ОБЩЕЕ КОЛИЧЕСТВО ЧАСОВ ПО ПРОГРАММЕ</w:t>
            </w:r>
          </w:p>
        </w:tc>
        <w:tc>
          <w:tcPr>
            <w:tcMar>
              <w:top w:w="50" w:type="dxa"/>
              <w:left w:w="100" w:type="dxa"/>
            </w:tcMar>
            <w:vAlign w:val="center"/>
          </w:tcPr>
          <w:p w14:paraId="00000169">
            <w:pPr>
              <w:spacing w:after="0"/>
              <w:ind w:left="135" w:firstLine="0"/>
              <w:jc w:val="center"/>
            </w:pPr>
            <w:r>
              <w:rPr>
                <w:rFonts w:ascii="Times New Roman" w:hAnsi="Times New Roman" w:eastAsia="Times New Roman" w:cs="Times New Roman"/>
                <w:color w:val="000000"/>
                <w:sz w:val="24"/>
                <w:szCs w:val="24"/>
                <w:rtl w:val="0"/>
              </w:rPr>
              <w:t xml:space="preserve"> 34 </w:t>
            </w:r>
          </w:p>
        </w:tc>
        <w:tc>
          <w:tcPr>
            <w:tcMar>
              <w:top w:w="50" w:type="dxa"/>
              <w:left w:w="100" w:type="dxa"/>
            </w:tcMar>
            <w:vAlign w:val="center"/>
          </w:tcPr>
          <w:p w14:paraId="0000016A">
            <w:pPr>
              <w:spacing w:after="0"/>
              <w:ind w:left="135" w:firstLine="0"/>
              <w:jc w:val="center"/>
            </w:pPr>
            <w:r>
              <w:rPr>
                <w:rFonts w:ascii="Times New Roman" w:hAnsi="Times New Roman" w:eastAsia="Times New Roman" w:cs="Times New Roman"/>
                <w:color w:val="000000"/>
                <w:sz w:val="24"/>
                <w:szCs w:val="24"/>
                <w:rtl w:val="0"/>
              </w:rPr>
              <w:t xml:space="preserve"> 0 </w:t>
            </w:r>
          </w:p>
        </w:tc>
        <w:tc>
          <w:tcPr>
            <w:tcMar>
              <w:top w:w="50" w:type="dxa"/>
              <w:left w:w="100" w:type="dxa"/>
            </w:tcMar>
            <w:vAlign w:val="center"/>
          </w:tcPr>
          <w:p w14:paraId="0000016B">
            <w:pPr>
              <w:spacing w:after="0"/>
              <w:ind w:left="135" w:firstLine="0"/>
              <w:jc w:val="center"/>
            </w:pPr>
            <w:r>
              <w:rPr>
                <w:rFonts w:ascii="Times New Roman" w:hAnsi="Times New Roman" w:eastAsia="Times New Roman" w:cs="Times New Roman"/>
                <w:color w:val="000000"/>
                <w:sz w:val="24"/>
                <w:szCs w:val="24"/>
                <w:rtl w:val="0"/>
              </w:rPr>
              <w:t xml:space="preserve"> 0 </w:t>
            </w:r>
          </w:p>
        </w:tc>
        <w:tc>
          <w:tcPr>
            <w:tcMar>
              <w:top w:w="50" w:type="dxa"/>
              <w:left w:w="100" w:type="dxa"/>
            </w:tcMar>
            <w:vAlign w:val="center"/>
          </w:tcPr>
          <w:p w14:paraId="0000016C"/>
        </w:tc>
      </w:tr>
    </w:tbl>
    <w:p w14:paraId="0000016D">
      <w:pPr>
        <w:sectPr>
          <w:pgSz w:w="16383" w:h="11906" w:orient="landscape"/>
          <w:pgMar w:top="1134" w:right="850" w:bottom="851" w:left="1701" w:header="720" w:footer="720" w:gutter="0"/>
          <w:cols w:space="720" w:num="1"/>
        </w:sectPr>
      </w:pPr>
    </w:p>
    <w:p w14:paraId="0000016E">
      <w:pPr>
        <w:spacing w:after="0"/>
        <w:ind w:left="120" w:firstLine="0"/>
      </w:pPr>
      <w:bookmarkStart w:id="6" w:name="m1oi2ghnksyb" w:colFirst="0" w:colLast="0"/>
      <w:bookmarkEnd w:id="6"/>
      <w:r>
        <w:rPr>
          <w:rFonts w:ascii="Times New Roman" w:hAnsi="Times New Roman" w:eastAsia="Times New Roman" w:cs="Times New Roman"/>
          <w:b/>
          <w:color w:val="000000"/>
          <w:sz w:val="28"/>
          <w:szCs w:val="28"/>
          <w:rtl w:val="0"/>
        </w:rPr>
        <w:t xml:space="preserve">ПОУРОЧНОЕ ПЛАНИРОВАНИЕ </w:t>
      </w:r>
    </w:p>
    <w:p w14:paraId="0000016F">
      <w:pPr>
        <w:spacing w:after="0"/>
        <w:ind w:left="120" w:firstLine="0"/>
      </w:pPr>
      <w:r>
        <w:rPr>
          <w:rFonts w:ascii="Times New Roman" w:hAnsi="Times New Roman" w:eastAsia="Times New Roman" w:cs="Times New Roman"/>
          <w:b/>
          <w:color w:val="000000"/>
          <w:sz w:val="28"/>
          <w:szCs w:val="28"/>
          <w:rtl w:val="0"/>
        </w:rPr>
        <w:t xml:space="preserve"> 4 КЛАСС </w:t>
      </w:r>
    </w:p>
    <w:tbl>
      <w:tblPr>
        <w:tblStyle w:val="15"/>
        <w:tblW w:w="14040" w:type="dxa"/>
        <w:tblInd w:w="-10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829"/>
        <w:gridCol w:w="3057"/>
        <w:gridCol w:w="951"/>
        <w:gridCol w:w="1841"/>
        <w:gridCol w:w="1910"/>
        <w:gridCol w:w="1347"/>
        <w:gridCol w:w="4105"/>
      </w:tblGrid>
      <w:tr w14:paraId="570860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vMerge w:val="restart"/>
            <w:tcMar>
              <w:top w:w="50" w:type="dxa"/>
              <w:left w:w="100" w:type="dxa"/>
            </w:tcMar>
            <w:vAlign w:val="center"/>
          </w:tcPr>
          <w:p w14:paraId="00000170">
            <w:pPr>
              <w:spacing w:after="0"/>
              <w:ind w:left="135" w:firstLine="0"/>
              <w:jc w:val="center"/>
            </w:pPr>
            <w:r>
              <w:rPr>
                <w:rFonts w:ascii="Times New Roman" w:hAnsi="Times New Roman" w:eastAsia="Times New Roman" w:cs="Times New Roman"/>
                <w:b/>
                <w:color w:val="000000"/>
                <w:sz w:val="24"/>
                <w:szCs w:val="24"/>
                <w:rtl w:val="0"/>
              </w:rPr>
              <w:t>№ п/п</w:t>
            </w:r>
          </w:p>
          <w:p w14:paraId="00000171">
            <w:pPr>
              <w:spacing w:after="0"/>
              <w:ind w:left="135" w:firstLine="0"/>
              <w:jc w:val="center"/>
            </w:pPr>
          </w:p>
        </w:tc>
        <w:tc>
          <w:tcPr>
            <w:vMerge w:val="restart"/>
            <w:tcMar>
              <w:top w:w="50" w:type="dxa"/>
              <w:left w:w="100" w:type="dxa"/>
            </w:tcMar>
            <w:vAlign w:val="center"/>
          </w:tcPr>
          <w:p w14:paraId="00000172">
            <w:pPr>
              <w:spacing w:after="0"/>
              <w:ind w:left="135" w:firstLine="0"/>
            </w:pPr>
            <w:r>
              <w:rPr>
                <w:rFonts w:ascii="Times New Roman" w:hAnsi="Times New Roman" w:eastAsia="Times New Roman" w:cs="Times New Roman"/>
                <w:b/>
                <w:color w:val="000000"/>
                <w:sz w:val="24"/>
                <w:szCs w:val="24"/>
                <w:rtl w:val="0"/>
              </w:rPr>
              <w:t xml:space="preserve">Тема урока </w:t>
            </w:r>
          </w:p>
          <w:p w14:paraId="00000173">
            <w:pPr>
              <w:spacing w:after="0"/>
              <w:ind w:left="135" w:firstLine="0"/>
            </w:pPr>
          </w:p>
        </w:tc>
        <w:tc>
          <w:tcPr>
            <w:gridSpan w:val="3"/>
            <w:tcMar>
              <w:top w:w="50" w:type="dxa"/>
              <w:left w:w="100" w:type="dxa"/>
            </w:tcMar>
            <w:vAlign w:val="center"/>
          </w:tcPr>
          <w:p w14:paraId="00000174">
            <w:pPr>
              <w:spacing w:after="0"/>
            </w:pPr>
            <w:r>
              <w:rPr>
                <w:rFonts w:ascii="Times New Roman" w:hAnsi="Times New Roman" w:eastAsia="Times New Roman" w:cs="Times New Roman"/>
                <w:b/>
                <w:color w:val="000000"/>
                <w:sz w:val="24"/>
                <w:szCs w:val="24"/>
                <w:rtl w:val="0"/>
              </w:rPr>
              <w:t>Количество часов</w:t>
            </w:r>
          </w:p>
        </w:tc>
        <w:tc>
          <w:tcPr>
            <w:vMerge w:val="restart"/>
            <w:tcMar>
              <w:top w:w="50" w:type="dxa"/>
              <w:left w:w="100" w:type="dxa"/>
            </w:tcMar>
            <w:vAlign w:val="center"/>
          </w:tcPr>
          <w:p w14:paraId="00000177">
            <w:pPr>
              <w:spacing w:after="0"/>
              <w:ind w:left="135" w:firstLine="0"/>
            </w:pPr>
            <w:r>
              <w:rPr>
                <w:rFonts w:ascii="Times New Roman" w:hAnsi="Times New Roman" w:eastAsia="Times New Roman" w:cs="Times New Roman"/>
                <w:b/>
                <w:color w:val="000000"/>
                <w:sz w:val="24"/>
                <w:szCs w:val="24"/>
                <w:rtl w:val="0"/>
              </w:rPr>
              <w:t xml:space="preserve">Дата изучения </w:t>
            </w:r>
          </w:p>
          <w:p w14:paraId="00000178">
            <w:pPr>
              <w:spacing w:after="0"/>
              <w:ind w:left="135" w:firstLine="0"/>
            </w:pPr>
          </w:p>
        </w:tc>
        <w:tc>
          <w:tcPr>
            <w:vMerge w:val="restart"/>
            <w:tcMar>
              <w:top w:w="50" w:type="dxa"/>
              <w:left w:w="100" w:type="dxa"/>
            </w:tcMar>
            <w:vAlign w:val="center"/>
          </w:tcPr>
          <w:p w14:paraId="00000179">
            <w:pPr>
              <w:spacing w:after="0"/>
              <w:ind w:left="135" w:firstLine="0"/>
            </w:pPr>
            <w:r>
              <w:rPr>
                <w:rFonts w:ascii="Times New Roman" w:hAnsi="Times New Roman" w:eastAsia="Times New Roman" w:cs="Times New Roman"/>
                <w:b/>
                <w:color w:val="000000"/>
                <w:sz w:val="24"/>
                <w:szCs w:val="24"/>
                <w:rtl w:val="0"/>
              </w:rPr>
              <w:t xml:space="preserve">Электронные цифровые образовательные ресурсы </w:t>
            </w:r>
          </w:p>
          <w:p w14:paraId="0000017A">
            <w:pPr>
              <w:spacing w:after="0"/>
              <w:ind w:left="135" w:firstLine="0"/>
            </w:pPr>
          </w:p>
        </w:tc>
      </w:tr>
      <w:tr w14:paraId="42D7B6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971" w:hRule="atLeast"/>
        </w:trPr>
        <w:tc>
          <w:tcPr>
            <w:vMerge w:val="continue"/>
            <w:tcMar>
              <w:top w:w="50" w:type="dxa"/>
              <w:left w:w="100" w:type="dxa"/>
            </w:tcMar>
            <w:vAlign w:val="center"/>
          </w:tcPr>
          <w:p w14:paraId="000001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Mar>
              <w:top w:w="50" w:type="dxa"/>
              <w:left w:w="100" w:type="dxa"/>
            </w:tcMar>
            <w:vAlign w:val="center"/>
          </w:tcPr>
          <w:p w14:paraId="000001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Mar>
              <w:top w:w="50" w:type="dxa"/>
              <w:left w:w="100" w:type="dxa"/>
            </w:tcMar>
            <w:vAlign w:val="center"/>
          </w:tcPr>
          <w:p w14:paraId="0000017D">
            <w:pPr>
              <w:spacing w:after="0"/>
              <w:ind w:left="135" w:firstLine="0"/>
            </w:pPr>
            <w:r>
              <w:rPr>
                <w:rFonts w:ascii="Times New Roman" w:hAnsi="Times New Roman" w:eastAsia="Times New Roman" w:cs="Times New Roman"/>
                <w:b/>
                <w:color w:val="000000"/>
                <w:sz w:val="24"/>
                <w:szCs w:val="24"/>
                <w:rtl w:val="0"/>
              </w:rPr>
              <w:t xml:space="preserve">Всего </w:t>
            </w:r>
          </w:p>
          <w:p w14:paraId="0000017E">
            <w:pPr>
              <w:spacing w:after="0"/>
              <w:ind w:left="135" w:firstLine="0"/>
            </w:pPr>
          </w:p>
        </w:tc>
        <w:tc>
          <w:tcPr>
            <w:tcMar>
              <w:top w:w="50" w:type="dxa"/>
              <w:left w:w="100" w:type="dxa"/>
            </w:tcMar>
            <w:vAlign w:val="center"/>
          </w:tcPr>
          <w:p w14:paraId="0000017F">
            <w:pPr>
              <w:spacing w:after="0"/>
              <w:ind w:left="135" w:firstLine="0"/>
            </w:pPr>
            <w:r>
              <w:rPr>
                <w:rFonts w:ascii="Times New Roman" w:hAnsi="Times New Roman" w:eastAsia="Times New Roman" w:cs="Times New Roman"/>
                <w:b/>
                <w:color w:val="000000"/>
                <w:sz w:val="24"/>
                <w:szCs w:val="24"/>
                <w:rtl w:val="0"/>
              </w:rPr>
              <w:t xml:space="preserve">Контрольные работы </w:t>
            </w:r>
          </w:p>
          <w:p w14:paraId="00000180">
            <w:pPr>
              <w:spacing w:after="0"/>
              <w:ind w:left="135" w:firstLine="0"/>
            </w:pPr>
          </w:p>
        </w:tc>
        <w:tc>
          <w:tcPr>
            <w:tcMar>
              <w:top w:w="50" w:type="dxa"/>
              <w:left w:w="100" w:type="dxa"/>
            </w:tcMar>
            <w:vAlign w:val="center"/>
          </w:tcPr>
          <w:p w14:paraId="00000181">
            <w:pPr>
              <w:spacing w:after="0"/>
              <w:ind w:left="135" w:firstLine="0"/>
            </w:pPr>
            <w:r>
              <w:rPr>
                <w:rFonts w:ascii="Times New Roman" w:hAnsi="Times New Roman" w:eastAsia="Times New Roman" w:cs="Times New Roman"/>
                <w:b/>
                <w:color w:val="000000"/>
                <w:sz w:val="24"/>
                <w:szCs w:val="24"/>
                <w:rtl w:val="0"/>
              </w:rPr>
              <w:t xml:space="preserve">Практические работы </w:t>
            </w:r>
          </w:p>
          <w:p w14:paraId="00000182">
            <w:pPr>
              <w:spacing w:after="0"/>
              <w:ind w:left="135" w:firstLine="0"/>
            </w:pPr>
          </w:p>
        </w:tc>
        <w:tc>
          <w:tcPr>
            <w:vMerge w:val="continue"/>
            <w:tcMar>
              <w:top w:w="50" w:type="dxa"/>
              <w:left w:w="100" w:type="dxa"/>
            </w:tcMar>
            <w:vAlign w:val="center"/>
          </w:tcPr>
          <w:p w14:paraId="000001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Mar>
              <w:top w:w="50" w:type="dxa"/>
              <w:left w:w="100" w:type="dxa"/>
            </w:tcMar>
            <w:vAlign w:val="center"/>
          </w:tcPr>
          <w:p w14:paraId="000001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48B622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85">
            <w:pPr>
              <w:spacing w:after="0"/>
              <w:jc w:val="center"/>
            </w:pPr>
            <w:r>
              <w:rPr>
                <w:rFonts w:ascii="Times New Roman" w:hAnsi="Times New Roman" w:eastAsia="Times New Roman" w:cs="Times New Roman"/>
                <w:color w:val="000000"/>
                <w:sz w:val="24"/>
                <w:szCs w:val="24"/>
                <w:rtl w:val="0"/>
              </w:rPr>
              <w:t>1</w:t>
            </w:r>
          </w:p>
        </w:tc>
        <w:tc>
          <w:tcPr>
            <w:tcMar>
              <w:top w:w="50" w:type="dxa"/>
              <w:left w:w="100" w:type="dxa"/>
            </w:tcMar>
          </w:tcPr>
          <w:p w14:paraId="00000186">
            <w:pPr>
              <w:spacing w:after="0"/>
              <w:ind w:left="135" w:firstLine="0"/>
            </w:pPr>
            <w:r>
              <w:rPr>
                <w:rFonts w:ascii="Times New Roman" w:hAnsi="Times New Roman" w:eastAsia="Times New Roman" w:cs="Times New Roman"/>
                <w:color w:val="000000"/>
                <w:sz w:val="24"/>
                <w:szCs w:val="24"/>
                <w:rtl w:val="0"/>
              </w:rPr>
              <w:t>Россия-наша Родина</w:t>
            </w:r>
          </w:p>
        </w:tc>
        <w:tc>
          <w:tcPr>
            <w:tcMar>
              <w:top w:w="50" w:type="dxa"/>
              <w:left w:w="100" w:type="dxa"/>
            </w:tcMar>
          </w:tcPr>
          <w:p w14:paraId="00000187">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88">
            <w:pPr>
              <w:spacing w:after="0"/>
              <w:ind w:left="135" w:firstLine="0"/>
              <w:jc w:val="center"/>
            </w:pPr>
          </w:p>
        </w:tc>
        <w:tc>
          <w:tcPr>
            <w:tcMar>
              <w:top w:w="50" w:type="dxa"/>
              <w:left w:w="100" w:type="dxa"/>
            </w:tcMar>
            <w:vAlign w:val="center"/>
          </w:tcPr>
          <w:p w14:paraId="00000189">
            <w:pPr>
              <w:spacing w:after="0"/>
              <w:ind w:left="135" w:firstLine="0"/>
              <w:jc w:val="center"/>
            </w:pPr>
            <w:r>
              <w:rPr>
                <w:rtl w:val="0"/>
              </w:rPr>
              <w:t>1</w:t>
            </w:r>
          </w:p>
        </w:tc>
        <w:tc>
          <w:tcPr>
            <w:tcMar>
              <w:top w:w="50" w:type="dxa"/>
              <w:left w:w="100" w:type="dxa"/>
            </w:tcMar>
            <w:vAlign w:val="center"/>
          </w:tcPr>
          <w:p w14:paraId="0000018A">
            <w:pPr>
              <w:spacing w:after="0"/>
              <w:ind w:left="135" w:firstLine="0"/>
              <w:rPr>
                <w:rFonts w:hint="default"/>
                <w:lang w:val="ru-RU"/>
              </w:rPr>
            </w:pPr>
            <w:r>
              <w:rPr>
                <w:rFonts w:hint="default"/>
                <w:lang w:val="ru-RU"/>
              </w:rPr>
              <w:t>04.09</w:t>
            </w:r>
          </w:p>
        </w:tc>
        <w:tc>
          <w:tcPr>
            <w:tcMar>
              <w:top w:w="50" w:type="dxa"/>
              <w:left w:w="100" w:type="dxa"/>
            </w:tcMar>
            <w:vAlign w:val="center"/>
          </w:tcPr>
          <w:p w14:paraId="0000018B">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8C">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8D">
            <w:pPr>
              <w:spacing w:after="0"/>
              <w:ind w:left="135" w:firstLine="0"/>
              <w:rPr>
                <w:color w:val="0000FF"/>
              </w:rPr>
            </w:pPr>
            <w:r>
              <w:rPr>
                <w:color w:val="0000FF"/>
                <w:rtl w:val="0"/>
              </w:rPr>
              <w:t>https://prezentacii.org/prezentacii/orkse/</w:t>
            </w:r>
          </w:p>
        </w:tc>
      </w:tr>
      <w:tr w14:paraId="2843DC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8E">
            <w:pPr>
              <w:spacing w:after="0"/>
              <w:jc w:val="center"/>
            </w:pPr>
            <w:r>
              <w:rPr>
                <w:rFonts w:ascii="Times New Roman" w:hAnsi="Times New Roman" w:eastAsia="Times New Roman" w:cs="Times New Roman"/>
                <w:color w:val="000000"/>
                <w:sz w:val="24"/>
                <w:szCs w:val="24"/>
                <w:rtl w:val="0"/>
              </w:rPr>
              <w:t>2</w:t>
            </w:r>
          </w:p>
        </w:tc>
        <w:tc>
          <w:tcPr>
            <w:tcMar>
              <w:top w:w="50" w:type="dxa"/>
              <w:left w:w="100" w:type="dxa"/>
            </w:tcMar>
          </w:tcPr>
          <w:p w14:paraId="0000018F">
            <w:pPr>
              <w:spacing w:after="0"/>
              <w:ind w:left="135" w:firstLine="0"/>
            </w:pPr>
            <w:r>
              <w:rPr>
                <w:rFonts w:ascii="Times New Roman" w:hAnsi="Times New Roman" w:eastAsia="Times New Roman" w:cs="Times New Roman"/>
                <w:color w:val="000000"/>
                <w:sz w:val="24"/>
                <w:szCs w:val="24"/>
                <w:rtl w:val="0"/>
              </w:rPr>
              <w:t>Культура и религия</w:t>
            </w:r>
          </w:p>
        </w:tc>
        <w:tc>
          <w:tcPr>
            <w:tcMar>
              <w:top w:w="50" w:type="dxa"/>
              <w:left w:w="100" w:type="dxa"/>
            </w:tcMar>
          </w:tcPr>
          <w:p w14:paraId="00000190">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91">
            <w:pPr>
              <w:spacing w:after="0"/>
              <w:ind w:left="135" w:firstLine="0"/>
              <w:jc w:val="center"/>
            </w:pPr>
          </w:p>
        </w:tc>
        <w:tc>
          <w:tcPr>
            <w:tcMar>
              <w:top w:w="50" w:type="dxa"/>
              <w:left w:w="100" w:type="dxa"/>
            </w:tcMar>
            <w:vAlign w:val="center"/>
          </w:tcPr>
          <w:p w14:paraId="00000192">
            <w:pPr>
              <w:spacing w:after="0"/>
              <w:ind w:left="135" w:firstLine="0"/>
              <w:jc w:val="center"/>
            </w:pPr>
            <w:r>
              <w:rPr>
                <w:rtl w:val="0"/>
              </w:rPr>
              <w:t>1</w:t>
            </w:r>
          </w:p>
        </w:tc>
        <w:tc>
          <w:tcPr>
            <w:tcMar>
              <w:top w:w="50" w:type="dxa"/>
              <w:left w:w="100" w:type="dxa"/>
            </w:tcMar>
            <w:vAlign w:val="center"/>
          </w:tcPr>
          <w:p w14:paraId="00000193">
            <w:pPr>
              <w:spacing w:after="0"/>
              <w:ind w:left="135" w:firstLine="0"/>
              <w:rPr>
                <w:rFonts w:hint="default"/>
                <w:lang w:val="ru-RU"/>
              </w:rPr>
            </w:pPr>
            <w:r>
              <w:rPr>
                <w:rFonts w:hint="default"/>
                <w:lang w:val="ru-RU"/>
              </w:rPr>
              <w:t>11.09</w:t>
            </w:r>
          </w:p>
        </w:tc>
        <w:tc>
          <w:tcPr>
            <w:tcMar>
              <w:top w:w="50" w:type="dxa"/>
              <w:left w:w="100" w:type="dxa"/>
            </w:tcMar>
          </w:tcPr>
          <w:p w14:paraId="00000194">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95">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96">
            <w:pPr>
              <w:spacing w:after="0"/>
              <w:ind w:left="135" w:firstLine="0"/>
              <w:rPr>
                <w:color w:val="0000FF"/>
              </w:rPr>
            </w:pPr>
            <w:r>
              <w:rPr>
                <w:color w:val="0000FF"/>
                <w:rtl w:val="0"/>
              </w:rPr>
              <w:t>https://prezentacii.org/prezentacii/orkse/</w:t>
            </w:r>
          </w:p>
        </w:tc>
      </w:tr>
      <w:tr w14:paraId="110C70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97">
            <w:pPr>
              <w:spacing w:after="0"/>
              <w:jc w:val="center"/>
            </w:pPr>
            <w:r>
              <w:rPr>
                <w:rFonts w:ascii="Times New Roman" w:hAnsi="Times New Roman" w:eastAsia="Times New Roman" w:cs="Times New Roman"/>
                <w:color w:val="000000"/>
                <w:sz w:val="24"/>
                <w:szCs w:val="24"/>
                <w:rtl w:val="0"/>
              </w:rPr>
              <w:t>3</w:t>
            </w:r>
          </w:p>
        </w:tc>
        <w:tc>
          <w:tcPr>
            <w:tcMar>
              <w:top w:w="50" w:type="dxa"/>
              <w:left w:w="100" w:type="dxa"/>
            </w:tcMar>
          </w:tcPr>
          <w:p w14:paraId="00000198">
            <w:pPr>
              <w:spacing w:after="0"/>
              <w:ind w:left="135" w:firstLine="0"/>
            </w:pPr>
            <w:r>
              <w:rPr>
                <w:rFonts w:ascii="Times New Roman" w:hAnsi="Times New Roman" w:eastAsia="Times New Roman" w:cs="Times New Roman"/>
                <w:color w:val="000000"/>
                <w:sz w:val="24"/>
                <w:szCs w:val="24"/>
                <w:rtl w:val="0"/>
              </w:rPr>
              <w:t>Как христианство пришло на Русь</w:t>
            </w:r>
          </w:p>
        </w:tc>
        <w:tc>
          <w:tcPr>
            <w:tcMar>
              <w:top w:w="50" w:type="dxa"/>
              <w:left w:w="100" w:type="dxa"/>
            </w:tcMar>
          </w:tcPr>
          <w:p w14:paraId="00000199">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9A">
            <w:pPr>
              <w:spacing w:after="0"/>
              <w:ind w:left="135" w:firstLine="0"/>
              <w:jc w:val="center"/>
            </w:pPr>
          </w:p>
        </w:tc>
        <w:tc>
          <w:tcPr>
            <w:tcMar>
              <w:top w:w="50" w:type="dxa"/>
              <w:left w:w="100" w:type="dxa"/>
            </w:tcMar>
            <w:vAlign w:val="center"/>
          </w:tcPr>
          <w:p w14:paraId="0000019B">
            <w:pPr>
              <w:spacing w:after="0"/>
              <w:ind w:left="135" w:firstLine="0"/>
              <w:jc w:val="center"/>
            </w:pPr>
            <w:r>
              <w:rPr>
                <w:rtl w:val="0"/>
              </w:rPr>
              <w:t>1</w:t>
            </w:r>
          </w:p>
        </w:tc>
        <w:tc>
          <w:tcPr>
            <w:tcMar>
              <w:top w:w="50" w:type="dxa"/>
              <w:left w:w="100" w:type="dxa"/>
            </w:tcMar>
            <w:vAlign w:val="center"/>
          </w:tcPr>
          <w:p w14:paraId="0000019C">
            <w:pPr>
              <w:spacing w:after="0"/>
              <w:ind w:left="135" w:firstLine="0"/>
              <w:rPr>
                <w:rFonts w:hint="default"/>
                <w:lang w:val="ru-RU"/>
              </w:rPr>
            </w:pPr>
            <w:r>
              <w:rPr>
                <w:rFonts w:hint="default"/>
                <w:lang w:val="ru-RU"/>
              </w:rPr>
              <w:t>18.09</w:t>
            </w:r>
          </w:p>
        </w:tc>
        <w:tc>
          <w:tcPr>
            <w:tcMar>
              <w:top w:w="50" w:type="dxa"/>
              <w:left w:w="100" w:type="dxa"/>
            </w:tcMar>
            <w:vAlign w:val="center"/>
          </w:tcPr>
          <w:p w14:paraId="0000019D">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9E">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9F">
            <w:pPr>
              <w:spacing w:after="0"/>
              <w:ind w:left="135" w:firstLine="0"/>
            </w:pPr>
            <w:r>
              <w:rPr>
                <w:color w:val="0000FF"/>
                <w:rtl w:val="0"/>
              </w:rPr>
              <w:t>https://prezentacii.org/prezentacii/orkse/</w:t>
            </w:r>
          </w:p>
        </w:tc>
      </w:tr>
      <w:tr w14:paraId="1404F9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A0">
            <w:pPr>
              <w:spacing w:after="0"/>
              <w:jc w:val="center"/>
            </w:pPr>
            <w:r>
              <w:rPr>
                <w:rFonts w:ascii="Times New Roman" w:hAnsi="Times New Roman" w:eastAsia="Times New Roman" w:cs="Times New Roman"/>
                <w:color w:val="000000"/>
                <w:sz w:val="24"/>
                <w:szCs w:val="24"/>
                <w:rtl w:val="0"/>
              </w:rPr>
              <w:t>4</w:t>
            </w:r>
          </w:p>
        </w:tc>
        <w:tc>
          <w:tcPr>
            <w:tcMar>
              <w:top w:w="50" w:type="dxa"/>
              <w:left w:w="100" w:type="dxa"/>
            </w:tcMar>
          </w:tcPr>
          <w:p w14:paraId="000001A1">
            <w:pPr>
              <w:spacing w:after="0"/>
              <w:ind w:left="135" w:firstLine="0"/>
            </w:pPr>
            <w:r>
              <w:rPr>
                <w:rFonts w:ascii="Times New Roman" w:hAnsi="Times New Roman" w:eastAsia="Times New Roman" w:cs="Times New Roman"/>
                <w:color w:val="000000"/>
                <w:sz w:val="24"/>
                <w:szCs w:val="24"/>
                <w:rtl w:val="0"/>
              </w:rPr>
              <w:t>Бог, мир .труд, человек</w:t>
            </w:r>
          </w:p>
        </w:tc>
        <w:tc>
          <w:tcPr>
            <w:tcMar>
              <w:top w:w="50" w:type="dxa"/>
              <w:left w:w="100" w:type="dxa"/>
            </w:tcMar>
          </w:tcPr>
          <w:p w14:paraId="000001A2">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A3">
            <w:pPr>
              <w:spacing w:after="0"/>
              <w:ind w:left="135" w:firstLine="0"/>
              <w:jc w:val="center"/>
            </w:pPr>
          </w:p>
        </w:tc>
        <w:tc>
          <w:tcPr>
            <w:tcMar>
              <w:top w:w="50" w:type="dxa"/>
              <w:left w:w="100" w:type="dxa"/>
            </w:tcMar>
            <w:vAlign w:val="center"/>
          </w:tcPr>
          <w:p w14:paraId="000001A4">
            <w:pPr>
              <w:spacing w:after="0"/>
              <w:ind w:left="135" w:firstLine="0"/>
              <w:jc w:val="center"/>
            </w:pPr>
            <w:r>
              <w:rPr>
                <w:rtl w:val="0"/>
              </w:rPr>
              <w:t>1</w:t>
            </w:r>
          </w:p>
        </w:tc>
        <w:tc>
          <w:tcPr>
            <w:tcMar>
              <w:top w:w="50" w:type="dxa"/>
              <w:left w:w="100" w:type="dxa"/>
            </w:tcMar>
            <w:vAlign w:val="center"/>
          </w:tcPr>
          <w:p w14:paraId="000001A5">
            <w:pPr>
              <w:spacing w:after="0"/>
              <w:ind w:left="135" w:firstLine="0"/>
              <w:rPr>
                <w:rFonts w:hint="default"/>
                <w:lang w:val="ru-RU"/>
              </w:rPr>
            </w:pPr>
            <w:r>
              <w:rPr>
                <w:rFonts w:hint="default"/>
                <w:lang w:val="ru-RU"/>
              </w:rPr>
              <w:t>25.09</w:t>
            </w:r>
          </w:p>
        </w:tc>
        <w:tc>
          <w:tcPr>
            <w:tcMar>
              <w:top w:w="50" w:type="dxa"/>
              <w:left w:w="100" w:type="dxa"/>
            </w:tcMar>
          </w:tcPr>
          <w:p w14:paraId="000001A6">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A7">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A8">
            <w:pPr>
              <w:spacing w:after="0"/>
              <w:ind w:left="135" w:firstLine="0"/>
            </w:pPr>
            <w:r>
              <w:rPr>
                <w:color w:val="0000FF"/>
                <w:rtl w:val="0"/>
              </w:rPr>
              <w:t>https://prezentacii.org/prezentacii/orkse/</w:t>
            </w:r>
          </w:p>
        </w:tc>
      </w:tr>
      <w:tr w14:paraId="1F3F3B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A9">
            <w:pPr>
              <w:spacing w:after="0"/>
              <w:jc w:val="center"/>
            </w:pPr>
            <w:r>
              <w:rPr>
                <w:rFonts w:ascii="Times New Roman" w:hAnsi="Times New Roman" w:eastAsia="Times New Roman" w:cs="Times New Roman"/>
                <w:color w:val="000000"/>
                <w:sz w:val="24"/>
                <w:szCs w:val="24"/>
                <w:rtl w:val="0"/>
              </w:rPr>
              <w:t>5</w:t>
            </w:r>
          </w:p>
        </w:tc>
        <w:tc>
          <w:tcPr>
            <w:tcMar>
              <w:top w:w="50" w:type="dxa"/>
              <w:left w:w="100" w:type="dxa"/>
            </w:tcMar>
          </w:tcPr>
          <w:p w14:paraId="000001AA">
            <w:pPr>
              <w:spacing w:after="0"/>
              <w:ind w:left="135" w:firstLine="0"/>
            </w:pPr>
            <w:r>
              <w:rPr>
                <w:rFonts w:ascii="Times New Roman" w:hAnsi="Times New Roman" w:eastAsia="Times New Roman" w:cs="Times New Roman"/>
                <w:color w:val="000000"/>
                <w:sz w:val="24"/>
                <w:szCs w:val="24"/>
                <w:rtl w:val="0"/>
              </w:rPr>
              <w:t>Библия</w:t>
            </w:r>
          </w:p>
        </w:tc>
        <w:tc>
          <w:tcPr>
            <w:tcMar>
              <w:top w:w="50" w:type="dxa"/>
              <w:left w:w="100" w:type="dxa"/>
            </w:tcMar>
          </w:tcPr>
          <w:p w14:paraId="000001AB">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AC">
            <w:pPr>
              <w:spacing w:after="0"/>
              <w:ind w:left="135" w:firstLine="0"/>
              <w:jc w:val="center"/>
            </w:pPr>
          </w:p>
        </w:tc>
        <w:tc>
          <w:tcPr>
            <w:tcMar>
              <w:top w:w="50" w:type="dxa"/>
              <w:left w:w="100" w:type="dxa"/>
            </w:tcMar>
            <w:vAlign w:val="center"/>
          </w:tcPr>
          <w:p w14:paraId="000001AD">
            <w:pPr>
              <w:spacing w:after="0"/>
              <w:ind w:left="135" w:firstLine="0"/>
              <w:jc w:val="center"/>
            </w:pPr>
            <w:r>
              <w:rPr>
                <w:rtl w:val="0"/>
              </w:rPr>
              <w:t>1</w:t>
            </w:r>
          </w:p>
        </w:tc>
        <w:tc>
          <w:tcPr>
            <w:tcMar>
              <w:top w:w="50" w:type="dxa"/>
              <w:left w:w="100" w:type="dxa"/>
            </w:tcMar>
            <w:vAlign w:val="center"/>
          </w:tcPr>
          <w:p w14:paraId="000001AE">
            <w:pPr>
              <w:spacing w:after="0"/>
              <w:ind w:left="135" w:firstLine="0"/>
              <w:rPr>
                <w:rFonts w:hint="default"/>
                <w:lang w:val="ru-RU"/>
              </w:rPr>
            </w:pPr>
            <w:r>
              <w:rPr>
                <w:rFonts w:hint="default"/>
                <w:lang w:val="ru-RU"/>
              </w:rPr>
              <w:t>02.10</w:t>
            </w:r>
          </w:p>
        </w:tc>
        <w:tc>
          <w:tcPr>
            <w:tcMar>
              <w:top w:w="50" w:type="dxa"/>
              <w:left w:w="100" w:type="dxa"/>
            </w:tcMar>
            <w:vAlign w:val="center"/>
          </w:tcPr>
          <w:p w14:paraId="000001AF">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B0">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B1">
            <w:pPr>
              <w:spacing w:after="0"/>
              <w:ind w:left="135" w:firstLine="0"/>
            </w:pPr>
            <w:r>
              <w:rPr>
                <w:color w:val="0000FF"/>
                <w:rtl w:val="0"/>
              </w:rPr>
              <w:t>https://prezentacii.org/prezentacii/orkse/</w:t>
            </w:r>
          </w:p>
        </w:tc>
      </w:tr>
      <w:tr w14:paraId="40774C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B2">
            <w:pPr>
              <w:spacing w:after="0"/>
              <w:jc w:val="center"/>
            </w:pPr>
            <w:r>
              <w:rPr>
                <w:rFonts w:ascii="Times New Roman" w:hAnsi="Times New Roman" w:eastAsia="Times New Roman" w:cs="Times New Roman"/>
                <w:color w:val="000000"/>
                <w:sz w:val="24"/>
                <w:szCs w:val="24"/>
                <w:rtl w:val="0"/>
              </w:rPr>
              <w:t>6</w:t>
            </w:r>
          </w:p>
        </w:tc>
        <w:tc>
          <w:tcPr>
            <w:tcMar>
              <w:top w:w="50" w:type="dxa"/>
              <w:left w:w="100" w:type="dxa"/>
            </w:tcMar>
          </w:tcPr>
          <w:p w14:paraId="000001B3">
            <w:pPr>
              <w:spacing w:after="0"/>
              <w:ind w:left="135" w:firstLine="0"/>
            </w:pPr>
            <w:r>
              <w:rPr>
                <w:rFonts w:ascii="Times New Roman" w:hAnsi="Times New Roman" w:eastAsia="Times New Roman" w:cs="Times New Roman"/>
                <w:color w:val="000000"/>
                <w:sz w:val="24"/>
                <w:szCs w:val="24"/>
                <w:rtl w:val="0"/>
              </w:rPr>
              <w:t>Грехопадение. Ошибка первых людей</w:t>
            </w:r>
          </w:p>
        </w:tc>
        <w:tc>
          <w:tcPr>
            <w:tcMar>
              <w:top w:w="50" w:type="dxa"/>
              <w:left w:w="100" w:type="dxa"/>
            </w:tcMar>
          </w:tcPr>
          <w:p w14:paraId="000001B4">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B5">
            <w:pPr>
              <w:spacing w:after="0"/>
              <w:ind w:left="135" w:firstLine="0"/>
              <w:jc w:val="center"/>
            </w:pPr>
          </w:p>
        </w:tc>
        <w:tc>
          <w:tcPr>
            <w:tcMar>
              <w:top w:w="50" w:type="dxa"/>
              <w:left w:w="100" w:type="dxa"/>
            </w:tcMar>
            <w:vAlign w:val="center"/>
          </w:tcPr>
          <w:p w14:paraId="000001B6">
            <w:pPr>
              <w:spacing w:after="0"/>
              <w:ind w:left="135" w:firstLine="0"/>
              <w:jc w:val="center"/>
            </w:pPr>
            <w:r>
              <w:rPr>
                <w:rtl w:val="0"/>
              </w:rPr>
              <w:t>1</w:t>
            </w:r>
          </w:p>
        </w:tc>
        <w:tc>
          <w:tcPr>
            <w:tcMar>
              <w:top w:w="50" w:type="dxa"/>
              <w:left w:w="100" w:type="dxa"/>
            </w:tcMar>
            <w:vAlign w:val="center"/>
          </w:tcPr>
          <w:p w14:paraId="000001B7">
            <w:pPr>
              <w:spacing w:after="0"/>
              <w:ind w:left="135" w:firstLine="0"/>
              <w:rPr>
                <w:rFonts w:hint="default"/>
                <w:lang w:val="ru-RU"/>
              </w:rPr>
            </w:pPr>
            <w:r>
              <w:rPr>
                <w:rFonts w:hint="default"/>
                <w:lang w:val="ru-RU"/>
              </w:rPr>
              <w:t>09.10</w:t>
            </w:r>
          </w:p>
        </w:tc>
        <w:tc>
          <w:tcPr>
            <w:tcMar>
              <w:top w:w="50" w:type="dxa"/>
              <w:left w:w="100" w:type="dxa"/>
            </w:tcMar>
          </w:tcPr>
          <w:p w14:paraId="000001B8">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B9">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BA">
            <w:pPr>
              <w:spacing w:after="0"/>
              <w:ind w:left="135" w:firstLine="0"/>
            </w:pPr>
            <w:r>
              <w:rPr>
                <w:color w:val="0000FF"/>
                <w:rtl w:val="0"/>
              </w:rPr>
              <w:t>https://prezentacii.org/prezentacii/orkse/</w:t>
            </w:r>
          </w:p>
        </w:tc>
      </w:tr>
      <w:tr w14:paraId="0A837C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BB">
            <w:pPr>
              <w:spacing w:after="0"/>
              <w:jc w:val="center"/>
            </w:pPr>
            <w:r>
              <w:rPr>
                <w:rFonts w:ascii="Times New Roman" w:hAnsi="Times New Roman" w:eastAsia="Times New Roman" w:cs="Times New Roman"/>
                <w:color w:val="000000"/>
                <w:sz w:val="24"/>
                <w:szCs w:val="24"/>
                <w:rtl w:val="0"/>
              </w:rPr>
              <w:t>7</w:t>
            </w:r>
          </w:p>
        </w:tc>
        <w:tc>
          <w:tcPr>
            <w:tcMar>
              <w:top w:w="50" w:type="dxa"/>
              <w:left w:w="100" w:type="dxa"/>
            </w:tcMar>
          </w:tcPr>
          <w:p w14:paraId="000001BC">
            <w:pPr>
              <w:spacing w:after="0"/>
              <w:ind w:left="135" w:firstLine="0"/>
            </w:pPr>
            <w:r>
              <w:rPr>
                <w:rFonts w:ascii="Times New Roman" w:hAnsi="Times New Roman" w:eastAsia="Times New Roman" w:cs="Times New Roman"/>
                <w:color w:val="000000"/>
                <w:sz w:val="24"/>
                <w:szCs w:val="24"/>
                <w:rtl w:val="0"/>
              </w:rPr>
              <w:t xml:space="preserve">Вдали от рая </w:t>
            </w:r>
            <w:r>
              <w:rPr>
                <w:rFonts w:ascii="Arial" w:hAnsi="Arial" w:eastAsia="Arial" w:cs="Arial"/>
                <w:color w:val="8E90E5"/>
                <w:sz w:val="34"/>
                <w:szCs w:val="34"/>
                <w:highlight w:val="white"/>
                <w:rtl w:val="0"/>
              </w:rPr>
              <w:t> </w:t>
            </w:r>
            <w:r>
              <w:rPr>
                <w:rFonts w:ascii="Times New Roman" w:hAnsi="Times New Roman" w:eastAsia="Times New Roman" w:cs="Times New Roman"/>
                <w:color w:val="000000"/>
                <w:sz w:val="24"/>
                <w:szCs w:val="24"/>
                <w:rtl w:val="0"/>
              </w:rPr>
              <w:t>(Каин и Авель. Потоп)</w:t>
            </w:r>
          </w:p>
        </w:tc>
        <w:tc>
          <w:tcPr>
            <w:tcMar>
              <w:top w:w="50" w:type="dxa"/>
              <w:left w:w="100" w:type="dxa"/>
            </w:tcMar>
          </w:tcPr>
          <w:p w14:paraId="000001BD">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BE">
            <w:pPr>
              <w:spacing w:after="0"/>
              <w:ind w:left="135" w:firstLine="0"/>
              <w:jc w:val="center"/>
            </w:pPr>
          </w:p>
        </w:tc>
        <w:tc>
          <w:tcPr>
            <w:tcMar>
              <w:top w:w="50" w:type="dxa"/>
              <w:left w:w="100" w:type="dxa"/>
            </w:tcMar>
            <w:vAlign w:val="center"/>
          </w:tcPr>
          <w:p w14:paraId="000001BF">
            <w:pPr>
              <w:spacing w:after="0"/>
              <w:ind w:left="135" w:firstLine="0"/>
              <w:jc w:val="center"/>
            </w:pPr>
            <w:r>
              <w:rPr>
                <w:rtl w:val="0"/>
              </w:rPr>
              <w:t>1</w:t>
            </w:r>
          </w:p>
        </w:tc>
        <w:tc>
          <w:tcPr>
            <w:tcMar>
              <w:top w:w="50" w:type="dxa"/>
              <w:left w:w="100" w:type="dxa"/>
            </w:tcMar>
            <w:vAlign w:val="center"/>
          </w:tcPr>
          <w:p w14:paraId="000001C0">
            <w:pPr>
              <w:spacing w:after="0"/>
              <w:ind w:left="135" w:firstLine="0"/>
              <w:rPr>
                <w:rFonts w:hint="default"/>
                <w:lang w:val="ru-RU"/>
              </w:rPr>
            </w:pPr>
            <w:r>
              <w:rPr>
                <w:rFonts w:hint="default"/>
                <w:lang w:val="ru-RU"/>
              </w:rPr>
              <w:t>16.10</w:t>
            </w:r>
          </w:p>
        </w:tc>
        <w:tc>
          <w:tcPr>
            <w:tcMar>
              <w:top w:w="50" w:type="dxa"/>
              <w:left w:w="100" w:type="dxa"/>
            </w:tcMar>
            <w:vAlign w:val="center"/>
          </w:tcPr>
          <w:p w14:paraId="000001C1">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C2">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C3">
            <w:pPr>
              <w:spacing w:after="0"/>
              <w:ind w:left="135" w:firstLine="0"/>
            </w:pPr>
            <w:r>
              <w:rPr>
                <w:color w:val="0000FF"/>
                <w:rtl w:val="0"/>
              </w:rPr>
              <w:t>https://prezentacii.org/prezentacii/orkse/</w:t>
            </w:r>
          </w:p>
        </w:tc>
      </w:tr>
      <w:tr w14:paraId="5EE90E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C4">
            <w:pPr>
              <w:spacing w:after="0"/>
              <w:jc w:val="center"/>
            </w:pPr>
            <w:r>
              <w:rPr>
                <w:rFonts w:ascii="Times New Roman" w:hAnsi="Times New Roman" w:eastAsia="Times New Roman" w:cs="Times New Roman"/>
                <w:color w:val="000000"/>
                <w:sz w:val="24"/>
                <w:szCs w:val="24"/>
                <w:rtl w:val="0"/>
              </w:rPr>
              <w:t>8</w:t>
            </w:r>
          </w:p>
        </w:tc>
        <w:tc>
          <w:tcPr>
            <w:tcMar>
              <w:top w:w="50" w:type="dxa"/>
              <w:left w:w="100" w:type="dxa"/>
            </w:tcMar>
          </w:tcPr>
          <w:p w14:paraId="000001C5">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В ожидании Спасителя (Вавилонская башня. Ветхозаветные патриархи)</w:t>
            </w:r>
          </w:p>
        </w:tc>
        <w:tc>
          <w:tcPr>
            <w:tcMar>
              <w:top w:w="50" w:type="dxa"/>
              <w:left w:w="100" w:type="dxa"/>
            </w:tcMar>
          </w:tcPr>
          <w:p w14:paraId="000001C6">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C7">
            <w:pPr>
              <w:spacing w:after="0"/>
              <w:ind w:left="135" w:firstLine="0"/>
              <w:jc w:val="center"/>
            </w:pPr>
          </w:p>
        </w:tc>
        <w:tc>
          <w:tcPr>
            <w:tcMar>
              <w:top w:w="50" w:type="dxa"/>
              <w:left w:w="100" w:type="dxa"/>
            </w:tcMar>
            <w:vAlign w:val="center"/>
          </w:tcPr>
          <w:p w14:paraId="000001C8">
            <w:pPr>
              <w:spacing w:after="0"/>
              <w:ind w:left="135" w:firstLine="0"/>
              <w:jc w:val="center"/>
            </w:pPr>
            <w:r>
              <w:rPr>
                <w:rtl w:val="0"/>
              </w:rPr>
              <w:t>1</w:t>
            </w:r>
          </w:p>
        </w:tc>
        <w:tc>
          <w:tcPr>
            <w:tcMar>
              <w:top w:w="50" w:type="dxa"/>
              <w:left w:w="100" w:type="dxa"/>
            </w:tcMar>
            <w:vAlign w:val="center"/>
          </w:tcPr>
          <w:p w14:paraId="000001C9">
            <w:pPr>
              <w:spacing w:after="0"/>
              <w:ind w:left="135" w:firstLine="0"/>
              <w:rPr>
                <w:rFonts w:hint="default"/>
                <w:lang w:val="ru-RU"/>
              </w:rPr>
            </w:pPr>
            <w:r>
              <w:rPr>
                <w:rFonts w:hint="default"/>
                <w:lang w:val="ru-RU"/>
              </w:rPr>
              <w:t>23.10</w:t>
            </w:r>
          </w:p>
        </w:tc>
        <w:tc>
          <w:tcPr>
            <w:tcMar>
              <w:top w:w="50" w:type="dxa"/>
              <w:left w:w="100" w:type="dxa"/>
            </w:tcMar>
          </w:tcPr>
          <w:p w14:paraId="000001CA">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CB">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CC">
            <w:pPr>
              <w:spacing w:after="0"/>
              <w:ind w:left="135" w:firstLine="0"/>
            </w:pPr>
            <w:r>
              <w:rPr>
                <w:color w:val="0000FF"/>
                <w:rtl w:val="0"/>
              </w:rPr>
              <w:t>https://prezentacii.org/prezentacii/orkse/</w:t>
            </w:r>
          </w:p>
        </w:tc>
      </w:tr>
      <w:tr w14:paraId="7D04A2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CD">
            <w:pPr>
              <w:spacing w:after="0"/>
              <w:jc w:val="center"/>
            </w:pPr>
            <w:r>
              <w:rPr>
                <w:rFonts w:ascii="Times New Roman" w:hAnsi="Times New Roman" w:eastAsia="Times New Roman" w:cs="Times New Roman"/>
                <w:color w:val="000000"/>
                <w:sz w:val="24"/>
                <w:szCs w:val="24"/>
                <w:rtl w:val="0"/>
              </w:rPr>
              <w:t>9</w:t>
            </w:r>
          </w:p>
        </w:tc>
        <w:tc>
          <w:tcPr>
            <w:tcMar>
              <w:top w:w="50" w:type="dxa"/>
              <w:left w:w="100" w:type="dxa"/>
            </w:tcMar>
          </w:tcPr>
          <w:p w14:paraId="000001CE">
            <w:pPr>
              <w:spacing w:after="0"/>
              <w:ind w:left="135" w:firstLine="0"/>
            </w:pPr>
            <w:r>
              <w:rPr>
                <w:rFonts w:ascii="Times New Roman" w:hAnsi="Times New Roman" w:eastAsia="Times New Roman" w:cs="Times New Roman"/>
                <w:color w:val="000000"/>
                <w:sz w:val="24"/>
                <w:szCs w:val="24"/>
                <w:rtl w:val="0"/>
              </w:rPr>
              <w:t>Десять заповедей</w:t>
            </w:r>
          </w:p>
        </w:tc>
        <w:tc>
          <w:tcPr>
            <w:tcMar>
              <w:top w:w="50" w:type="dxa"/>
              <w:left w:w="100" w:type="dxa"/>
            </w:tcMar>
          </w:tcPr>
          <w:p w14:paraId="000001CF">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D0">
            <w:pPr>
              <w:spacing w:after="0"/>
              <w:ind w:left="135" w:firstLine="0"/>
              <w:jc w:val="center"/>
            </w:pPr>
          </w:p>
        </w:tc>
        <w:tc>
          <w:tcPr>
            <w:tcMar>
              <w:top w:w="50" w:type="dxa"/>
              <w:left w:w="100" w:type="dxa"/>
            </w:tcMar>
            <w:vAlign w:val="center"/>
          </w:tcPr>
          <w:p w14:paraId="000001D1">
            <w:pPr>
              <w:spacing w:after="0"/>
              <w:ind w:left="135" w:firstLine="0"/>
              <w:jc w:val="center"/>
            </w:pPr>
            <w:r>
              <w:rPr>
                <w:rtl w:val="0"/>
              </w:rPr>
              <w:t>1</w:t>
            </w:r>
          </w:p>
        </w:tc>
        <w:tc>
          <w:tcPr>
            <w:tcMar>
              <w:top w:w="50" w:type="dxa"/>
              <w:left w:w="100" w:type="dxa"/>
            </w:tcMar>
            <w:vAlign w:val="center"/>
          </w:tcPr>
          <w:p w14:paraId="000001D2">
            <w:pPr>
              <w:spacing w:after="0"/>
              <w:ind w:left="135" w:firstLine="0"/>
              <w:rPr>
                <w:rFonts w:hint="default"/>
                <w:lang w:val="ru-RU"/>
              </w:rPr>
            </w:pPr>
            <w:r>
              <w:rPr>
                <w:rFonts w:hint="default"/>
                <w:lang w:val="ru-RU"/>
              </w:rPr>
              <w:t>06.11</w:t>
            </w:r>
          </w:p>
        </w:tc>
        <w:tc>
          <w:tcPr>
            <w:tcMar>
              <w:top w:w="50" w:type="dxa"/>
              <w:left w:w="100" w:type="dxa"/>
            </w:tcMar>
            <w:vAlign w:val="center"/>
          </w:tcPr>
          <w:p w14:paraId="000001D3">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D4">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D5">
            <w:pPr>
              <w:spacing w:after="0"/>
              <w:ind w:left="135" w:firstLine="0"/>
            </w:pPr>
            <w:r>
              <w:rPr>
                <w:color w:val="0000FF"/>
                <w:rtl w:val="0"/>
              </w:rPr>
              <w:t>https://prezentacii.org/prezentacii/orkse/</w:t>
            </w:r>
          </w:p>
        </w:tc>
      </w:tr>
      <w:tr w14:paraId="543311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D6">
            <w:pPr>
              <w:spacing w:after="0"/>
              <w:jc w:val="center"/>
            </w:pPr>
            <w:r>
              <w:rPr>
                <w:rFonts w:ascii="Times New Roman" w:hAnsi="Times New Roman" w:eastAsia="Times New Roman" w:cs="Times New Roman"/>
                <w:color w:val="000000"/>
                <w:sz w:val="24"/>
                <w:szCs w:val="24"/>
                <w:rtl w:val="0"/>
              </w:rPr>
              <w:t>10</w:t>
            </w:r>
          </w:p>
        </w:tc>
        <w:tc>
          <w:tcPr>
            <w:tcMar>
              <w:top w:w="50" w:type="dxa"/>
              <w:left w:w="100" w:type="dxa"/>
            </w:tcMar>
          </w:tcPr>
          <w:p w14:paraId="000001D7">
            <w:pPr>
              <w:spacing w:after="0"/>
              <w:ind w:left="135" w:firstLine="0"/>
            </w:pPr>
            <w:r>
              <w:rPr>
                <w:rFonts w:ascii="Times New Roman" w:hAnsi="Times New Roman" w:eastAsia="Times New Roman" w:cs="Times New Roman"/>
                <w:color w:val="000000"/>
                <w:sz w:val="24"/>
                <w:szCs w:val="24"/>
                <w:rtl w:val="0"/>
              </w:rPr>
              <w:t>Благовещение .Рождество Христово</w:t>
            </w:r>
          </w:p>
        </w:tc>
        <w:tc>
          <w:tcPr>
            <w:tcMar>
              <w:top w:w="50" w:type="dxa"/>
              <w:left w:w="100" w:type="dxa"/>
            </w:tcMar>
          </w:tcPr>
          <w:p w14:paraId="000001D8">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D9">
            <w:pPr>
              <w:spacing w:after="0"/>
              <w:ind w:left="135" w:firstLine="0"/>
              <w:jc w:val="center"/>
            </w:pPr>
          </w:p>
        </w:tc>
        <w:tc>
          <w:tcPr>
            <w:tcMar>
              <w:top w:w="50" w:type="dxa"/>
              <w:left w:w="100" w:type="dxa"/>
            </w:tcMar>
            <w:vAlign w:val="center"/>
          </w:tcPr>
          <w:p w14:paraId="000001DA">
            <w:pPr>
              <w:spacing w:after="0"/>
              <w:ind w:left="135" w:firstLine="0"/>
              <w:jc w:val="center"/>
            </w:pPr>
            <w:r>
              <w:rPr>
                <w:rtl w:val="0"/>
              </w:rPr>
              <w:t>1</w:t>
            </w:r>
          </w:p>
        </w:tc>
        <w:tc>
          <w:tcPr>
            <w:tcMar>
              <w:top w:w="50" w:type="dxa"/>
              <w:left w:w="100" w:type="dxa"/>
            </w:tcMar>
            <w:vAlign w:val="center"/>
          </w:tcPr>
          <w:p w14:paraId="000001DB">
            <w:pPr>
              <w:spacing w:after="0"/>
              <w:ind w:left="135" w:firstLine="0"/>
              <w:rPr>
                <w:rFonts w:hint="default"/>
                <w:lang w:val="ru-RU"/>
              </w:rPr>
            </w:pPr>
            <w:r>
              <w:rPr>
                <w:rFonts w:hint="default"/>
                <w:lang w:val="ru-RU"/>
              </w:rPr>
              <w:t>13.11</w:t>
            </w:r>
          </w:p>
        </w:tc>
        <w:tc>
          <w:tcPr>
            <w:tcMar>
              <w:top w:w="50" w:type="dxa"/>
              <w:left w:w="100" w:type="dxa"/>
            </w:tcMar>
          </w:tcPr>
          <w:p w14:paraId="000001DC">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DD">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DE">
            <w:pPr>
              <w:spacing w:after="0"/>
              <w:ind w:left="135" w:firstLine="0"/>
            </w:pPr>
            <w:r>
              <w:rPr>
                <w:color w:val="0000FF"/>
                <w:rtl w:val="0"/>
              </w:rPr>
              <w:t>https://prezentacii.org/prezentacii/orkse/</w:t>
            </w:r>
          </w:p>
        </w:tc>
      </w:tr>
      <w:tr w14:paraId="593D7E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DF">
            <w:pPr>
              <w:spacing w:after="0"/>
              <w:jc w:val="center"/>
            </w:pPr>
            <w:r>
              <w:rPr>
                <w:rFonts w:ascii="Times New Roman" w:hAnsi="Times New Roman" w:eastAsia="Times New Roman" w:cs="Times New Roman"/>
                <w:color w:val="000000"/>
                <w:sz w:val="24"/>
                <w:szCs w:val="24"/>
                <w:rtl w:val="0"/>
              </w:rPr>
              <w:t>11</w:t>
            </w:r>
          </w:p>
        </w:tc>
        <w:tc>
          <w:tcPr>
            <w:tcMar>
              <w:top w:w="50" w:type="dxa"/>
              <w:left w:w="100" w:type="dxa"/>
            </w:tcMar>
          </w:tcPr>
          <w:p w14:paraId="000001E0">
            <w:pPr>
              <w:spacing w:after="0"/>
              <w:ind w:left="135" w:firstLine="0"/>
            </w:pPr>
            <w:r>
              <w:rPr>
                <w:rFonts w:ascii="Times New Roman" w:hAnsi="Times New Roman" w:eastAsia="Times New Roman" w:cs="Times New Roman"/>
                <w:color w:val="000000"/>
                <w:sz w:val="24"/>
                <w:szCs w:val="24"/>
                <w:rtl w:val="0"/>
              </w:rPr>
              <w:t>Богоявление .Искушение в пустыне</w:t>
            </w:r>
          </w:p>
        </w:tc>
        <w:tc>
          <w:tcPr>
            <w:tcMar>
              <w:top w:w="50" w:type="dxa"/>
              <w:left w:w="100" w:type="dxa"/>
            </w:tcMar>
          </w:tcPr>
          <w:p w14:paraId="000001E1">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E2">
            <w:pPr>
              <w:spacing w:after="0"/>
              <w:ind w:left="135" w:firstLine="0"/>
              <w:jc w:val="center"/>
            </w:pPr>
          </w:p>
        </w:tc>
        <w:tc>
          <w:tcPr>
            <w:tcMar>
              <w:top w:w="50" w:type="dxa"/>
              <w:left w:w="100" w:type="dxa"/>
            </w:tcMar>
            <w:vAlign w:val="center"/>
          </w:tcPr>
          <w:p w14:paraId="000001E3">
            <w:pPr>
              <w:spacing w:after="0"/>
              <w:ind w:left="135" w:firstLine="0"/>
              <w:jc w:val="center"/>
            </w:pPr>
            <w:r>
              <w:rPr>
                <w:rtl w:val="0"/>
              </w:rPr>
              <w:t>1</w:t>
            </w:r>
          </w:p>
        </w:tc>
        <w:tc>
          <w:tcPr>
            <w:tcMar>
              <w:top w:w="50" w:type="dxa"/>
              <w:left w:w="100" w:type="dxa"/>
            </w:tcMar>
            <w:vAlign w:val="center"/>
          </w:tcPr>
          <w:p w14:paraId="000001E4">
            <w:pPr>
              <w:spacing w:after="0"/>
              <w:ind w:left="135" w:firstLine="0"/>
              <w:rPr>
                <w:rFonts w:hint="default"/>
                <w:lang w:val="ru-RU"/>
              </w:rPr>
            </w:pPr>
            <w:r>
              <w:rPr>
                <w:rFonts w:hint="default"/>
                <w:lang w:val="ru-RU"/>
              </w:rPr>
              <w:t>20.11</w:t>
            </w:r>
          </w:p>
        </w:tc>
        <w:tc>
          <w:tcPr>
            <w:tcMar>
              <w:top w:w="50" w:type="dxa"/>
              <w:left w:w="100" w:type="dxa"/>
            </w:tcMar>
            <w:vAlign w:val="center"/>
          </w:tcPr>
          <w:p w14:paraId="000001E5">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E6">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E7">
            <w:pPr>
              <w:spacing w:after="0"/>
              <w:ind w:left="135" w:firstLine="0"/>
            </w:pPr>
            <w:r>
              <w:rPr>
                <w:color w:val="0000FF"/>
                <w:rtl w:val="0"/>
              </w:rPr>
              <w:t>https://prezentacii.org/prezentacii/orkse/</w:t>
            </w:r>
          </w:p>
        </w:tc>
      </w:tr>
      <w:tr w14:paraId="1C3C5D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E8">
            <w:pPr>
              <w:spacing w:after="0"/>
              <w:jc w:val="center"/>
            </w:pPr>
            <w:r>
              <w:rPr>
                <w:rFonts w:ascii="Times New Roman" w:hAnsi="Times New Roman" w:eastAsia="Times New Roman" w:cs="Times New Roman"/>
                <w:color w:val="000000"/>
                <w:sz w:val="24"/>
                <w:szCs w:val="24"/>
                <w:rtl w:val="0"/>
              </w:rPr>
              <w:t>12</w:t>
            </w:r>
          </w:p>
        </w:tc>
        <w:tc>
          <w:tcPr>
            <w:tcMar>
              <w:top w:w="50" w:type="dxa"/>
              <w:left w:w="100" w:type="dxa"/>
            </w:tcMar>
          </w:tcPr>
          <w:p w14:paraId="000001E9">
            <w:pPr>
              <w:spacing w:after="0"/>
              <w:ind w:left="135" w:firstLine="0"/>
            </w:pPr>
            <w:r>
              <w:rPr>
                <w:rFonts w:ascii="Times New Roman" w:hAnsi="Times New Roman" w:eastAsia="Times New Roman" w:cs="Times New Roman"/>
                <w:color w:val="000000"/>
                <w:sz w:val="24"/>
                <w:szCs w:val="24"/>
                <w:rtl w:val="0"/>
              </w:rPr>
              <w:t>Нагорная проповедь</w:t>
            </w:r>
          </w:p>
        </w:tc>
        <w:tc>
          <w:tcPr>
            <w:tcMar>
              <w:top w:w="50" w:type="dxa"/>
              <w:left w:w="100" w:type="dxa"/>
            </w:tcMar>
          </w:tcPr>
          <w:p w14:paraId="000001EA">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EB">
            <w:pPr>
              <w:spacing w:after="0"/>
              <w:ind w:left="135" w:firstLine="0"/>
              <w:jc w:val="center"/>
            </w:pPr>
          </w:p>
        </w:tc>
        <w:tc>
          <w:tcPr>
            <w:tcMar>
              <w:top w:w="50" w:type="dxa"/>
              <w:left w:w="100" w:type="dxa"/>
            </w:tcMar>
            <w:vAlign w:val="center"/>
          </w:tcPr>
          <w:p w14:paraId="000001EC">
            <w:pPr>
              <w:spacing w:after="0"/>
              <w:ind w:left="135" w:firstLine="0"/>
              <w:jc w:val="center"/>
            </w:pPr>
            <w:r>
              <w:rPr>
                <w:rtl w:val="0"/>
              </w:rPr>
              <w:t>1</w:t>
            </w:r>
          </w:p>
        </w:tc>
        <w:tc>
          <w:tcPr>
            <w:tcMar>
              <w:top w:w="50" w:type="dxa"/>
              <w:left w:w="100" w:type="dxa"/>
            </w:tcMar>
            <w:vAlign w:val="center"/>
          </w:tcPr>
          <w:p w14:paraId="000001ED">
            <w:pPr>
              <w:spacing w:after="0"/>
              <w:ind w:left="135" w:firstLine="0"/>
              <w:rPr>
                <w:rFonts w:hint="default"/>
                <w:lang w:val="ru-RU"/>
              </w:rPr>
            </w:pPr>
            <w:r>
              <w:rPr>
                <w:rFonts w:hint="default"/>
                <w:lang w:val="ru-RU"/>
              </w:rPr>
              <w:t>27.11</w:t>
            </w:r>
          </w:p>
        </w:tc>
        <w:tc>
          <w:tcPr>
            <w:tcMar>
              <w:top w:w="50" w:type="dxa"/>
              <w:left w:w="100" w:type="dxa"/>
            </w:tcMar>
          </w:tcPr>
          <w:p w14:paraId="000001EE">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EF">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1F0">
            <w:pPr>
              <w:spacing w:after="0"/>
              <w:ind w:left="135" w:firstLine="0"/>
            </w:pPr>
            <w:r>
              <w:rPr>
                <w:color w:val="0000FF"/>
                <w:rtl w:val="0"/>
              </w:rPr>
              <w:t>https://prezentacii.org/prezentacii/orkse/</w:t>
            </w:r>
          </w:p>
        </w:tc>
      </w:tr>
      <w:tr w14:paraId="126005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F1">
            <w:pPr>
              <w:spacing w:after="0"/>
              <w:jc w:val="center"/>
            </w:pPr>
            <w:r>
              <w:rPr>
                <w:rFonts w:ascii="Times New Roman" w:hAnsi="Times New Roman" w:eastAsia="Times New Roman" w:cs="Times New Roman"/>
                <w:color w:val="000000"/>
                <w:sz w:val="24"/>
                <w:szCs w:val="24"/>
                <w:rtl w:val="0"/>
              </w:rPr>
              <w:t>13</w:t>
            </w:r>
          </w:p>
        </w:tc>
        <w:tc>
          <w:tcPr>
            <w:tcMar>
              <w:top w:w="50" w:type="dxa"/>
              <w:left w:w="100" w:type="dxa"/>
            </w:tcMar>
          </w:tcPr>
          <w:p w14:paraId="000001F2">
            <w:pPr>
              <w:spacing w:after="0"/>
              <w:ind w:left="135" w:firstLine="0"/>
            </w:pPr>
            <w:r>
              <w:rPr>
                <w:rFonts w:ascii="Times New Roman" w:hAnsi="Times New Roman" w:eastAsia="Times New Roman" w:cs="Times New Roman"/>
                <w:color w:val="000000"/>
                <w:sz w:val="24"/>
                <w:szCs w:val="24"/>
                <w:rtl w:val="0"/>
              </w:rPr>
              <w:t>Евангельские притчи</w:t>
            </w:r>
          </w:p>
        </w:tc>
        <w:tc>
          <w:tcPr>
            <w:tcMar>
              <w:top w:w="50" w:type="dxa"/>
              <w:left w:w="100" w:type="dxa"/>
            </w:tcMar>
          </w:tcPr>
          <w:p w14:paraId="000001F3">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F4">
            <w:pPr>
              <w:spacing w:after="0"/>
              <w:ind w:left="135" w:firstLine="0"/>
              <w:jc w:val="center"/>
            </w:pPr>
          </w:p>
        </w:tc>
        <w:tc>
          <w:tcPr>
            <w:tcMar>
              <w:top w:w="50" w:type="dxa"/>
              <w:left w:w="100" w:type="dxa"/>
            </w:tcMar>
            <w:vAlign w:val="center"/>
          </w:tcPr>
          <w:p w14:paraId="000001F5">
            <w:pPr>
              <w:spacing w:after="0"/>
              <w:ind w:left="135" w:firstLine="0"/>
              <w:jc w:val="center"/>
            </w:pPr>
            <w:r>
              <w:rPr>
                <w:rtl w:val="0"/>
              </w:rPr>
              <w:t>1</w:t>
            </w:r>
          </w:p>
        </w:tc>
        <w:tc>
          <w:tcPr>
            <w:tcMar>
              <w:top w:w="50" w:type="dxa"/>
              <w:left w:w="100" w:type="dxa"/>
            </w:tcMar>
            <w:vAlign w:val="center"/>
          </w:tcPr>
          <w:p w14:paraId="000001F6">
            <w:pPr>
              <w:spacing w:after="0"/>
              <w:ind w:left="135" w:firstLine="0"/>
              <w:rPr>
                <w:rFonts w:hint="default"/>
                <w:lang w:val="ru-RU"/>
              </w:rPr>
            </w:pPr>
            <w:r>
              <w:rPr>
                <w:rFonts w:hint="default"/>
                <w:lang w:val="ru-RU"/>
              </w:rPr>
              <w:t>04.12</w:t>
            </w:r>
          </w:p>
        </w:tc>
        <w:tc>
          <w:tcPr>
            <w:tcMar>
              <w:top w:w="50" w:type="dxa"/>
              <w:left w:w="100" w:type="dxa"/>
            </w:tcMar>
            <w:vAlign w:val="center"/>
          </w:tcPr>
          <w:p w14:paraId="000001F7">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1F8">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1F9">
            <w:pPr>
              <w:spacing w:after="0"/>
              <w:ind w:left="135" w:firstLine="0"/>
            </w:pPr>
            <w:r>
              <w:rPr>
                <w:color w:val="0000FF"/>
                <w:rtl w:val="0"/>
              </w:rPr>
              <w:t>https://prezentacii.org/prezentacii/orkse/</w:t>
            </w:r>
          </w:p>
        </w:tc>
      </w:tr>
      <w:tr w14:paraId="6B37BA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1FA">
            <w:pPr>
              <w:spacing w:after="0"/>
              <w:jc w:val="center"/>
            </w:pPr>
            <w:r>
              <w:rPr>
                <w:rFonts w:ascii="Times New Roman" w:hAnsi="Times New Roman" w:eastAsia="Times New Roman" w:cs="Times New Roman"/>
                <w:color w:val="000000"/>
                <w:sz w:val="24"/>
                <w:szCs w:val="24"/>
                <w:rtl w:val="0"/>
              </w:rPr>
              <w:t>14</w:t>
            </w:r>
          </w:p>
        </w:tc>
        <w:tc>
          <w:tcPr>
            <w:tcMar>
              <w:top w:w="50" w:type="dxa"/>
              <w:left w:w="100" w:type="dxa"/>
            </w:tcMar>
          </w:tcPr>
          <w:p w14:paraId="000001FB">
            <w:pPr>
              <w:spacing w:after="0"/>
              <w:ind w:left="135" w:firstLine="0"/>
            </w:pPr>
            <w:r>
              <w:rPr>
                <w:rFonts w:ascii="Times New Roman" w:hAnsi="Times New Roman" w:eastAsia="Times New Roman" w:cs="Times New Roman"/>
                <w:color w:val="000000"/>
                <w:sz w:val="24"/>
                <w:szCs w:val="24"/>
                <w:rtl w:val="0"/>
              </w:rPr>
              <w:t>Крест</w:t>
            </w:r>
          </w:p>
        </w:tc>
        <w:tc>
          <w:tcPr>
            <w:tcMar>
              <w:top w:w="50" w:type="dxa"/>
              <w:left w:w="100" w:type="dxa"/>
            </w:tcMar>
          </w:tcPr>
          <w:p w14:paraId="000001FC">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1FD">
            <w:pPr>
              <w:spacing w:after="0"/>
              <w:ind w:left="135" w:firstLine="0"/>
              <w:jc w:val="center"/>
            </w:pPr>
          </w:p>
        </w:tc>
        <w:tc>
          <w:tcPr>
            <w:tcMar>
              <w:top w:w="50" w:type="dxa"/>
              <w:left w:w="100" w:type="dxa"/>
            </w:tcMar>
            <w:vAlign w:val="center"/>
          </w:tcPr>
          <w:p w14:paraId="000001FE">
            <w:pPr>
              <w:spacing w:after="0"/>
              <w:ind w:left="135" w:firstLine="0"/>
              <w:jc w:val="center"/>
            </w:pPr>
            <w:r>
              <w:rPr>
                <w:rtl w:val="0"/>
              </w:rPr>
              <w:t>1</w:t>
            </w:r>
          </w:p>
        </w:tc>
        <w:tc>
          <w:tcPr>
            <w:tcMar>
              <w:top w:w="50" w:type="dxa"/>
              <w:left w:w="100" w:type="dxa"/>
            </w:tcMar>
            <w:vAlign w:val="center"/>
          </w:tcPr>
          <w:p w14:paraId="000001FF">
            <w:pPr>
              <w:spacing w:after="0"/>
              <w:ind w:left="135" w:firstLine="0"/>
              <w:rPr>
                <w:rFonts w:hint="default"/>
                <w:lang w:val="ru-RU"/>
              </w:rPr>
            </w:pPr>
            <w:r>
              <w:rPr>
                <w:rFonts w:hint="default"/>
                <w:lang w:val="ru-RU"/>
              </w:rPr>
              <w:t>11.12</w:t>
            </w:r>
          </w:p>
        </w:tc>
        <w:tc>
          <w:tcPr>
            <w:tcMar>
              <w:top w:w="50" w:type="dxa"/>
              <w:left w:w="100" w:type="dxa"/>
            </w:tcMar>
          </w:tcPr>
          <w:p w14:paraId="00000200">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01">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02">
            <w:pPr>
              <w:spacing w:after="0"/>
              <w:ind w:left="135" w:firstLine="0"/>
            </w:pPr>
            <w:r>
              <w:rPr>
                <w:color w:val="0000FF"/>
                <w:rtl w:val="0"/>
              </w:rPr>
              <w:t>https://prezentacii.org/prezentacii/orkse/</w:t>
            </w:r>
          </w:p>
        </w:tc>
      </w:tr>
      <w:tr w14:paraId="1EDF7B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03">
            <w:pPr>
              <w:spacing w:after="0"/>
              <w:jc w:val="center"/>
            </w:pPr>
            <w:r>
              <w:rPr>
                <w:rFonts w:ascii="Times New Roman" w:hAnsi="Times New Roman" w:eastAsia="Times New Roman" w:cs="Times New Roman"/>
                <w:color w:val="000000"/>
                <w:sz w:val="24"/>
                <w:szCs w:val="24"/>
                <w:rtl w:val="0"/>
              </w:rPr>
              <w:t>15</w:t>
            </w:r>
          </w:p>
        </w:tc>
        <w:tc>
          <w:tcPr>
            <w:tcMar>
              <w:top w:w="50" w:type="dxa"/>
              <w:left w:w="100" w:type="dxa"/>
            </w:tcMar>
          </w:tcPr>
          <w:p w14:paraId="00000204">
            <w:pPr>
              <w:spacing w:after="0"/>
              <w:ind w:left="135" w:firstLine="0"/>
            </w:pPr>
            <w:r>
              <w:rPr>
                <w:rFonts w:ascii="Times New Roman" w:hAnsi="Times New Roman" w:eastAsia="Times New Roman" w:cs="Times New Roman"/>
                <w:color w:val="000000"/>
                <w:sz w:val="24"/>
                <w:szCs w:val="24"/>
                <w:rtl w:val="0"/>
              </w:rPr>
              <w:t>Пасха</w:t>
            </w:r>
          </w:p>
        </w:tc>
        <w:tc>
          <w:tcPr>
            <w:tcMar>
              <w:top w:w="50" w:type="dxa"/>
              <w:left w:w="100" w:type="dxa"/>
            </w:tcMar>
          </w:tcPr>
          <w:p w14:paraId="00000205">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06">
            <w:pPr>
              <w:spacing w:after="0"/>
              <w:ind w:left="135" w:firstLine="0"/>
              <w:jc w:val="center"/>
            </w:pPr>
          </w:p>
        </w:tc>
        <w:tc>
          <w:tcPr>
            <w:tcMar>
              <w:top w:w="50" w:type="dxa"/>
              <w:left w:w="100" w:type="dxa"/>
            </w:tcMar>
            <w:vAlign w:val="center"/>
          </w:tcPr>
          <w:p w14:paraId="00000207">
            <w:pPr>
              <w:spacing w:after="0"/>
              <w:ind w:left="135" w:firstLine="0"/>
              <w:jc w:val="center"/>
            </w:pPr>
            <w:r>
              <w:rPr>
                <w:rtl w:val="0"/>
              </w:rPr>
              <w:t>1</w:t>
            </w:r>
          </w:p>
        </w:tc>
        <w:tc>
          <w:tcPr>
            <w:tcMar>
              <w:top w:w="50" w:type="dxa"/>
              <w:left w:w="100" w:type="dxa"/>
            </w:tcMar>
            <w:vAlign w:val="center"/>
          </w:tcPr>
          <w:p w14:paraId="00000208">
            <w:pPr>
              <w:spacing w:after="0"/>
              <w:ind w:left="135" w:firstLine="0"/>
              <w:rPr>
                <w:rFonts w:hint="default"/>
                <w:lang w:val="ru-RU"/>
              </w:rPr>
            </w:pPr>
            <w:r>
              <w:rPr>
                <w:rFonts w:hint="default"/>
                <w:lang w:val="ru-RU"/>
              </w:rPr>
              <w:t>18.12</w:t>
            </w:r>
          </w:p>
        </w:tc>
        <w:tc>
          <w:tcPr>
            <w:tcMar>
              <w:top w:w="50" w:type="dxa"/>
              <w:left w:w="100" w:type="dxa"/>
            </w:tcMar>
            <w:vAlign w:val="center"/>
          </w:tcPr>
          <w:p w14:paraId="00000209">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0A">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0B">
            <w:pPr>
              <w:spacing w:after="0"/>
              <w:ind w:left="135" w:firstLine="0"/>
            </w:pPr>
            <w:r>
              <w:rPr>
                <w:color w:val="0000FF"/>
                <w:rtl w:val="0"/>
              </w:rPr>
              <w:t>https://prezentacii.org/prezentacii/orkse/</w:t>
            </w:r>
          </w:p>
        </w:tc>
      </w:tr>
      <w:tr w14:paraId="1E7DD8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0C">
            <w:pPr>
              <w:spacing w:after="0"/>
              <w:jc w:val="center"/>
            </w:pPr>
            <w:r>
              <w:rPr>
                <w:rFonts w:ascii="Times New Roman" w:hAnsi="Times New Roman" w:eastAsia="Times New Roman" w:cs="Times New Roman"/>
                <w:color w:val="000000"/>
                <w:sz w:val="24"/>
                <w:szCs w:val="24"/>
                <w:rtl w:val="0"/>
              </w:rPr>
              <w:t>16</w:t>
            </w:r>
          </w:p>
        </w:tc>
        <w:tc>
          <w:tcPr>
            <w:tcMar>
              <w:top w:w="50" w:type="dxa"/>
              <w:left w:w="100" w:type="dxa"/>
            </w:tcMar>
          </w:tcPr>
          <w:p w14:paraId="0000020D">
            <w:pPr>
              <w:spacing w:after="0"/>
              <w:ind w:left="135" w:firstLine="0"/>
            </w:pPr>
            <w:r>
              <w:rPr>
                <w:rFonts w:ascii="Times New Roman" w:hAnsi="Times New Roman" w:eastAsia="Times New Roman" w:cs="Times New Roman"/>
                <w:color w:val="000000"/>
                <w:sz w:val="24"/>
                <w:szCs w:val="24"/>
                <w:rtl w:val="0"/>
              </w:rPr>
              <w:t>Итоговые учебные проекты</w:t>
            </w:r>
          </w:p>
        </w:tc>
        <w:tc>
          <w:tcPr>
            <w:tcMar>
              <w:top w:w="50" w:type="dxa"/>
              <w:left w:w="100" w:type="dxa"/>
            </w:tcMar>
          </w:tcPr>
          <w:p w14:paraId="0000020E">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0F">
            <w:pPr>
              <w:spacing w:after="0"/>
              <w:ind w:left="135" w:firstLine="0"/>
              <w:jc w:val="center"/>
            </w:pPr>
          </w:p>
        </w:tc>
        <w:tc>
          <w:tcPr>
            <w:tcMar>
              <w:top w:w="50" w:type="dxa"/>
              <w:left w:w="100" w:type="dxa"/>
            </w:tcMar>
            <w:vAlign w:val="center"/>
          </w:tcPr>
          <w:p w14:paraId="00000210">
            <w:pPr>
              <w:spacing w:after="0"/>
              <w:ind w:left="135" w:firstLine="0"/>
              <w:jc w:val="center"/>
            </w:pPr>
            <w:r>
              <w:rPr>
                <w:rtl w:val="0"/>
              </w:rPr>
              <w:t>1</w:t>
            </w:r>
          </w:p>
        </w:tc>
        <w:tc>
          <w:tcPr>
            <w:tcMar>
              <w:top w:w="50" w:type="dxa"/>
              <w:left w:w="100" w:type="dxa"/>
            </w:tcMar>
            <w:vAlign w:val="center"/>
          </w:tcPr>
          <w:p w14:paraId="00000211">
            <w:pPr>
              <w:spacing w:after="0"/>
              <w:ind w:left="135" w:firstLine="0"/>
              <w:rPr>
                <w:rFonts w:hint="default"/>
                <w:lang w:val="ru-RU"/>
              </w:rPr>
            </w:pPr>
            <w:r>
              <w:rPr>
                <w:rFonts w:hint="default"/>
                <w:lang w:val="ru-RU"/>
              </w:rPr>
              <w:t>25.12</w:t>
            </w:r>
          </w:p>
        </w:tc>
        <w:tc>
          <w:tcPr>
            <w:tcMar>
              <w:top w:w="50" w:type="dxa"/>
              <w:left w:w="100" w:type="dxa"/>
            </w:tcMar>
          </w:tcPr>
          <w:p w14:paraId="00000212">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13">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14">
            <w:pPr>
              <w:spacing w:after="0"/>
              <w:ind w:left="135" w:firstLine="0"/>
            </w:pPr>
            <w:r>
              <w:rPr>
                <w:color w:val="0000FF"/>
                <w:rtl w:val="0"/>
              </w:rPr>
              <w:t>https://prezentacii.org/prezentacii/orkse/</w:t>
            </w:r>
          </w:p>
        </w:tc>
      </w:tr>
      <w:tr w14:paraId="7CCBC1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15">
            <w:pPr>
              <w:spacing w:after="0"/>
              <w:jc w:val="center"/>
            </w:pPr>
            <w:r>
              <w:rPr>
                <w:rFonts w:ascii="Times New Roman" w:hAnsi="Times New Roman" w:eastAsia="Times New Roman" w:cs="Times New Roman"/>
                <w:color w:val="000000"/>
                <w:sz w:val="24"/>
                <w:szCs w:val="24"/>
                <w:rtl w:val="0"/>
              </w:rPr>
              <w:t>17</w:t>
            </w:r>
          </w:p>
        </w:tc>
        <w:tc>
          <w:tcPr>
            <w:tcMar>
              <w:top w:w="50" w:type="dxa"/>
              <w:left w:w="100" w:type="dxa"/>
            </w:tcMar>
          </w:tcPr>
          <w:p w14:paraId="00000216">
            <w:pPr>
              <w:spacing w:after="0"/>
              <w:ind w:left="135" w:firstLine="0"/>
            </w:pPr>
            <w:r>
              <w:rPr>
                <w:rFonts w:ascii="Times New Roman" w:hAnsi="Times New Roman" w:eastAsia="Times New Roman" w:cs="Times New Roman"/>
                <w:color w:val="000000"/>
                <w:sz w:val="24"/>
                <w:szCs w:val="24"/>
                <w:rtl w:val="0"/>
              </w:rPr>
              <w:t>Храмы России</w:t>
            </w:r>
          </w:p>
        </w:tc>
        <w:tc>
          <w:tcPr>
            <w:tcMar>
              <w:top w:w="50" w:type="dxa"/>
              <w:left w:w="100" w:type="dxa"/>
            </w:tcMar>
          </w:tcPr>
          <w:p w14:paraId="00000217">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18">
            <w:pPr>
              <w:spacing w:after="0"/>
              <w:ind w:left="135" w:firstLine="0"/>
              <w:jc w:val="center"/>
            </w:pPr>
          </w:p>
        </w:tc>
        <w:tc>
          <w:tcPr>
            <w:tcMar>
              <w:top w:w="50" w:type="dxa"/>
              <w:left w:w="100" w:type="dxa"/>
            </w:tcMar>
            <w:vAlign w:val="center"/>
          </w:tcPr>
          <w:p w14:paraId="00000219">
            <w:pPr>
              <w:spacing w:after="0"/>
              <w:ind w:left="135" w:firstLine="0"/>
              <w:jc w:val="center"/>
            </w:pPr>
            <w:r>
              <w:rPr>
                <w:rtl w:val="0"/>
              </w:rPr>
              <w:t>1</w:t>
            </w:r>
          </w:p>
        </w:tc>
        <w:tc>
          <w:tcPr>
            <w:tcMar>
              <w:top w:w="50" w:type="dxa"/>
              <w:left w:w="100" w:type="dxa"/>
            </w:tcMar>
            <w:vAlign w:val="center"/>
          </w:tcPr>
          <w:p w14:paraId="0000021A">
            <w:pPr>
              <w:spacing w:after="0"/>
              <w:ind w:left="135" w:firstLine="0"/>
              <w:rPr>
                <w:rFonts w:hint="default"/>
                <w:lang w:val="ru-RU"/>
              </w:rPr>
            </w:pPr>
            <w:r>
              <w:rPr>
                <w:rFonts w:hint="default"/>
                <w:lang w:val="ru-RU"/>
              </w:rPr>
              <w:t>15.01</w:t>
            </w:r>
          </w:p>
        </w:tc>
        <w:tc>
          <w:tcPr>
            <w:tcMar>
              <w:top w:w="50" w:type="dxa"/>
              <w:left w:w="100" w:type="dxa"/>
            </w:tcMar>
            <w:vAlign w:val="center"/>
          </w:tcPr>
          <w:p w14:paraId="0000021B">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1C">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1D">
            <w:pPr>
              <w:spacing w:after="0"/>
              <w:ind w:left="135" w:firstLine="0"/>
            </w:pPr>
            <w:r>
              <w:rPr>
                <w:color w:val="0000FF"/>
                <w:rtl w:val="0"/>
              </w:rPr>
              <w:t>https://prezentacii.org/prezentacii/orkse/</w:t>
            </w:r>
          </w:p>
        </w:tc>
      </w:tr>
      <w:tr w14:paraId="2957F3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1E">
            <w:pPr>
              <w:spacing w:after="0"/>
              <w:jc w:val="center"/>
            </w:pPr>
            <w:r>
              <w:rPr>
                <w:rFonts w:ascii="Times New Roman" w:hAnsi="Times New Roman" w:eastAsia="Times New Roman" w:cs="Times New Roman"/>
                <w:color w:val="000000"/>
                <w:sz w:val="24"/>
                <w:szCs w:val="24"/>
                <w:rtl w:val="0"/>
              </w:rPr>
              <w:t>18</w:t>
            </w:r>
          </w:p>
        </w:tc>
        <w:tc>
          <w:tcPr>
            <w:tcMar>
              <w:top w:w="50" w:type="dxa"/>
              <w:left w:w="100" w:type="dxa"/>
            </w:tcMar>
          </w:tcPr>
          <w:p w14:paraId="0000021F">
            <w:pPr>
              <w:spacing w:after="0"/>
              <w:ind w:left="135" w:firstLine="0"/>
            </w:pPr>
            <w:r>
              <w:rPr>
                <w:rFonts w:ascii="Times New Roman" w:hAnsi="Times New Roman" w:eastAsia="Times New Roman" w:cs="Times New Roman"/>
                <w:color w:val="000000"/>
                <w:sz w:val="24"/>
                <w:szCs w:val="24"/>
                <w:rtl w:val="0"/>
              </w:rPr>
              <w:t>Храм (Храмы России)</w:t>
            </w:r>
          </w:p>
        </w:tc>
        <w:tc>
          <w:tcPr>
            <w:tcMar>
              <w:top w:w="50" w:type="dxa"/>
              <w:left w:w="100" w:type="dxa"/>
            </w:tcMar>
          </w:tcPr>
          <w:p w14:paraId="00000220">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21">
            <w:pPr>
              <w:spacing w:after="0"/>
              <w:ind w:left="135" w:firstLine="0"/>
              <w:jc w:val="center"/>
            </w:pPr>
          </w:p>
        </w:tc>
        <w:tc>
          <w:tcPr>
            <w:tcMar>
              <w:top w:w="50" w:type="dxa"/>
              <w:left w:w="100" w:type="dxa"/>
            </w:tcMar>
            <w:vAlign w:val="center"/>
          </w:tcPr>
          <w:p w14:paraId="00000222">
            <w:pPr>
              <w:spacing w:after="0"/>
              <w:ind w:left="135" w:firstLine="0"/>
              <w:jc w:val="center"/>
            </w:pPr>
            <w:r>
              <w:rPr>
                <w:rtl w:val="0"/>
              </w:rPr>
              <w:t>1</w:t>
            </w:r>
          </w:p>
        </w:tc>
        <w:tc>
          <w:tcPr>
            <w:tcMar>
              <w:top w:w="50" w:type="dxa"/>
              <w:left w:w="100" w:type="dxa"/>
            </w:tcMar>
            <w:vAlign w:val="center"/>
          </w:tcPr>
          <w:p w14:paraId="00000223">
            <w:pPr>
              <w:spacing w:after="0"/>
              <w:ind w:left="135" w:firstLine="0"/>
              <w:rPr>
                <w:rFonts w:hint="default"/>
                <w:lang w:val="ru-RU"/>
              </w:rPr>
            </w:pPr>
            <w:r>
              <w:rPr>
                <w:rFonts w:hint="default"/>
                <w:lang w:val="ru-RU"/>
              </w:rPr>
              <w:t>22.01</w:t>
            </w:r>
          </w:p>
        </w:tc>
        <w:tc>
          <w:tcPr>
            <w:tcMar>
              <w:top w:w="50" w:type="dxa"/>
              <w:left w:w="100" w:type="dxa"/>
            </w:tcMar>
          </w:tcPr>
          <w:p w14:paraId="00000224">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25">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26">
            <w:pPr>
              <w:spacing w:after="0"/>
              <w:ind w:left="135" w:firstLine="0"/>
            </w:pPr>
            <w:r>
              <w:rPr>
                <w:color w:val="0000FF"/>
                <w:rtl w:val="0"/>
              </w:rPr>
              <w:t>https://prezentacii.org/prezentacii/orkse/</w:t>
            </w:r>
          </w:p>
        </w:tc>
      </w:tr>
      <w:tr w14:paraId="2F0F2D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27">
            <w:pPr>
              <w:spacing w:after="0"/>
              <w:jc w:val="center"/>
            </w:pPr>
            <w:r>
              <w:rPr>
                <w:rFonts w:ascii="Times New Roman" w:hAnsi="Times New Roman" w:eastAsia="Times New Roman" w:cs="Times New Roman"/>
                <w:color w:val="000000"/>
                <w:sz w:val="24"/>
                <w:szCs w:val="24"/>
                <w:rtl w:val="0"/>
              </w:rPr>
              <w:t>19</w:t>
            </w:r>
          </w:p>
        </w:tc>
        <w:tc>
          <w:tcPr>
            <w:tcMar>
              <w:top w:w="50" w:type="dxa"/>
              <w:left w:w="100" w:type="dxa"/>
            </w:tcMar>
          </w:tcPr>
          <w:p w14:paraId="00000228">
            <w:pPr>
              <w:spacing w:after="0"/>
              <w:ind w:left="135" w:firstLine="0"/>
            </w:pPr>
            <w:r>
              <w:rPr>
                <w:rFonts w:ascii="Times New Roman" w:hAnsi="Times New Roman" w:eastAsia="Times New Roman" w:cs="Times New Roman"/>
                <w:color w:val="000000"/>
                <w:sz w:val="24"/>
                <w:szCs w:val="24"/>
                <w:rtl w:val="0"/>
              </w:rPr>
              <w:t>Икона</w:t>
            </w:r>
          </w:p>
        </w:tc>
        <w:tc>
          <w:tcPr>
            <w:tcMar>
              <w:top w:w="50" w:type="dxa"/>
              <w:left w:w="100" w:type="dxa"/>
            </w:tcMar>
          </w:tcPr>
          <w:p w14:paraId="00000229">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2A">
            <w:pPr>
              <w:spacing w:after="0"/>
              <w:ind w:left="135" w:firstLine="0"/>
              <w:jc w:val="center"/>
            </w:pPr>
          </w:p>
        </w:tc>
        <w:tc>
          <w:tcPr>
            <w:tcMar>
              <w:top w:w="50" w:type="dxa"/>
              <w:left w:w="100" w:type="dxa"/>
            </w:tcMar>
            <w:vAlign w:val="center"/>
          </w:tcPr>
          <w:p w14:paraId="0000022B">
            <w:pPr>
              <w:spacing w:after="0"/>
              <w:ind w:left="135" w:firstLine="0"/>
              <w:jc w:val="center"/>
            </w:pPr>
            <w:r>
              <w:rPr>
                <w:rtl w:val="0"/>
              </w:rPr>
              <w:t>1</w:t>
            </w:r>
          </w:p>
        </w:tc>
        <w:tc>
          <w:tcPr>
            <w:tcMar>
              <w:top w:w="50" w:type="dxa"/>
              <w:left w:w="100" w:type="dxa"/>
            </w:tcMar>
            <w:vAlign w:val="center"/>
          </w:tcPr>
          <w:p w14:paraId="0000022C">
            <w:pPr>
              <w:spacing w:after="0"/>
              <w:ind w:left="135" w:firstLine="0"/>
              <w:rPr>
                <w:rFonts w:hint="default"/>
                <w:lang w:val="ru-RU"/>
              </w:rPr>
            </w:pPr>
            <w:r>
              <w:rPr>
                <w:rFonts w:hint="default"/>
                <w:lang w:val="ru-RU"/>
              </w:rPr>
              <w:t>29.01</w:t>
            </w:r>
          </w:p>
        </w:tc>
        <w:tc>
          <w:tcPr>
            <w:tcMar>
              <w:top w:w="50" w:type="dxa"/>
              <w:left w:w="100" w:type="dxa"/>
            </w:tcMar>
            <w:vAlign w:val="center"/>
          </w:tcPr>
          <w:p w14:paraId="0000022D">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2E">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2F">
            <w:pPr>
              <w:spacing w:after="0"/>
              <w:ind w:left="135" w:firstLine="0"/>
            </w:pPr>
            <w:r>
              <w:rPr>
                <w:color w:val="0000FF"/>
                <w:rtl w:val="0"/>
              </w:rPr>
              <w:t>https://prezentacii.org/prezentacii/orkse/</w:t>
            </w:r>
          </w:p>
        </w:tc>
      </w:tr>
      <w:tr w14:paraId="3CB48D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30">
            <w:pPr>
              <w:spacing w:after="0"/>
              <w:jc w:val="center"/>
            </w:pPr>
            <w:r>
              <w:rPr>
                <w:rFonts w:ascii="Times New Roman" w:hAnsi="Times New Roman" w:eastAsia="Times New Roman" w:cs="Times New Roman"/>
                <w:color w:val="000000"/>
                <w:sz w:val="24"/>
                <w:szCs w:val="24"/>
                <w:rtl w:val="0"/>
              </w:rPr>
              <w:t>20</w:t>
            </w:r>
          </w:p>
        </w:tc>
        <w:tc>
          <w:tcPr>
            <w:tcMar>
              <w:top w:w="50" w:type="dxa"/>
              <w:left w:w="100" w:type="dxa"/>
            </w:tcMar>
          </w:tcPr>
          <w:p w14:paraId="00000231">
            <w:pPr>
              <w:spacing w:after="0"/>
              <w:ind w:left="135" w:firstLine="0"/>
            </w:pPr>
            <w:r>
              <w:rPr>
                <w:rFonts w:ascii="Times New Roman" w:hAnsi="Times New Roman" w:eastAsia="Times New Roman" w:cs="Times New Roman"/>
                <w:color w:val="000000"/>
                <w:sz w:val="24"/>
                <w:szCs w:val="24"/>
                <w:rtl w:val="0"/>
              </w:rPr>
              <w:t>Икона</w:t>
            </w:r>
          </w:p>
        </w:tc>
        <w:tc>
          <w:tcPr>
            <w:tcMar>
              <w:top w:w="50" w:type="dxa"/>
              <w:left w:w="100" w:type="dxa"/>
            </w:tcMar>
          </w:tcPr>
          <w:p w14:paraId="00000232">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33">
            <w:pPr>
              <w:spacing w:after="0"/>
              <w:ind w:left="135" w:firstLine="0"/>
              <w:jc w:val="center"/>
            </w:pPr>
          </w:p>
        </w:tc>
        <w:tc>
          <w:tcPr>
            <w:tcMar>
              <w:top w:w="50" w:type="dxa"/>
              <w:left w:w="100" w:type="dxa"/>
            </w:tcMar>
            <w:vAlign w:val="center"/>
          </w:tcPr>
          <w:p w14:paraId="00000234">
            <w:pPr>
              <w:spacing w:after="0"/>
              <w:ind w:left="135" w:firstLine="0"/>
              <w:jc w:val="center"/>
            </w:pPr>
            <w:r>
              <w:rPr>
                <w:rtl w:val="0"/>
              </w:rPr>
              <w:t>1</w:t>
            </w:r>
          </w:p>
        </w:tc>
        <w:tc>
          <w:tcPr>
            <w:tcMar>
              <w:top w:w="50" w:type="dxa"/>
              <w:left w:w="100" w:type="dxa"/>
            </w:tcMar>
            <w:vAlign w:val="center"/>
          </w:tcPr>
          <w:p w14:paraId="00000235">
            <w:pPr>
              <w:spacing w:after="0"/>
              <w:ind w:left="135" w:firstLine="0"/>
              <w:rPr>
                <w:rFonts w:hint="default"/>
                <w:lang w:val="ru-RU"/>
              </w:rPr>
            </w:pPr>
            <w:r>
              <w:rPr>
                <w:rFonts w:hint="default"/>
                <w:lang w:val="ru-RU"/>
              </w:rPr>
              <w:t>05.02</w:t>
            </w:r>
          </w:p>
        </w:tc>
        <w:tc>
          <w:tcPr>
            <w:tcMar>
              <w:top w:w="50" w:type="dxa"/>
              <w:left w:w="100" w:type="dxa"/>
            </w:tcMar>
          </w:tcPr>
          <w:p w14:paraId="00000236">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37">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38">
            <w:pPr>
              <w:spacing w:after="0"/>
              <w:ind w:left="135" w:firstLine="0"/>
            </w:pPr>
            <w:r>
              <w:rPr>
                <w:color w:val="0000FF"/>
                <w:rtl w:val="0"/>
              </w:rPr>
              <w:t>https://prezentacii.org/prezentacii/orkse/</w:t>
            </w:r>
          </w:p>
        </w:tc>
      </w:tr>
      <w:tr w14:paraId="7A785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39">
            <w:pPr>
              <w:spacing w:after="0"/>
              <w:jc w:val="center"/>
            </w:pPr>
            <w:r>
              <w:rPr>
                <w:rFonts w:ascii="Times New Roman" w:hAnsi="Times New Roman" w:eastAsia="Times New Roman" w:cs="Times New Roman"/>
                <w:color w:val="000000"/>
                <w:sz w:val="24"/>
                <w:szCs w:val="24"/>
                <w:rtl w:val="0"/>
              </w:rPr>
              <w:t>21</w:t>
            </w:r>
          </w:p>
        </w:tc>
        <w:tc>
          <w:tcPr>
            <w:tcMar>
              <w:top w:w="50" w:type="dxa"/>
              <w:left w:w="100" w:type="dxa"/>
            </w:tcMar>
          </w:tcPr>
          <w:p w14:paraId="0000023A">
            <w:pPr>
              <w:spacing w:after="0"/>
              <w:ind w:left="135" w:firstLine="0"/>
            </w:pPr>
            <w:r>
              <w:rPr>
                <w:rFonts w:ascii="Times New Roman" w:hAnsi="Times New Roman" w:eastAsia="Times New Roman" w:cs="Times New Roman"/>
                <w:color w:val="000000"/>
                <w:sz w:val="24"/>
                <w:szCs w:val="24"/>
                <w:rtl w:val="0"/>
              </w:rPr>
              <w:t>Церковнославянский язык</w:t>
            </w:r>
          </w:p>
        </w:tc>
        <w:tc>
          <w:tcPr>
            <w:tcMar>
              <w:top w:w="50" w:type="dxa"/>
              <w:left w:w="100" w:type="dxa"/>
            </w:tcMar>
          </w:tcPr>
          <w:p w14:paraId="0000023B">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3C">
            <w:pPr>
              <w:spacing w:after="0"/>
              <w:ind w:left="135" w:firstLine="0"/>
              <w:jc w:val="center"/>
            </w:pPr>
          </w:p>
        </w:tc>
        <w:tc>
          <w:tcPr>
            <w:tcMar>
              <w:top w:w="50" w:type="dxa"/>
              <w:left w:w="100" w:type="dxa"/>
            </w:tcMar>
            <w:vAlign w:val="center"/>
          </w:tcPr>
          <w:p w14:paraId="0000023D">
            <w:pPr>
              <w:spacing w:after="0"/>
              <w:ind w:left="135" w:firstLine="0"/>
              <w:jc w:val="center"/>
            </w:pPr>
            <w:r>
              <w:rPr>
                <w:rtl w:val="0"/>
              </w:rPr>
              <w:t>1</w:t>
            </w:r>
          </w:p>
        </w:tc>
        <w:tc>
          <w:tcPr>
            <w:tcMar>
              <w:top w:w="50" w:type="dxa"/>
              <w:left w:w="100" w:type="dxa"/>
            </w:tcMar>
            <w:vAlign w:val="center"/>
          </w:tcPr>
          <w:p w14:paraId="0000023E">
            <w:pPr>
              <w:spacing w:after="0"/>
              <w:ind w:left="135" w:firstLine="0"/>
              <w:rPr>
                <w:rFonts w:hint="default"/>
                <w:lang w:val="ru-RU"/>
              </w:rPr>
            </w:pPr>
            <w:r>
              <w:rPr>
                <w:rFonts w:hint="default"/>
                <w:lang w:val="ru-RU"/>
              </w:rPr>
              <w:t>12.02</w:t>
            </w:r>
          </w:p>
        </w:tc>
        <w:tc>
          <w:tcPr>
            <w:tcMar>
              <w:top w:w="50" w:type="dxa"/>
              <w:left w:w="100" w:type="dxa"/>
            </w:tcMar>
            <w:vAlign w:val="center"/>
          </w:tcPr>
          <w:p w14:paraId="0000023F">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40">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41">
            <w:pPr>
              <w:spacing w:after="0"/>
              <w:ind w:left="135" w:firstLine="0"/>
            </w:pPr>
            <w:r>
              <w:rPr>
                <w:color w:val="0000FF"/>
                <w:rtl w:val="0"/>
              </w:rPr>
              <w:t>https://prezentacii.org/prezentacii/orkse/</w:t>
            </w:r>
          </w:p>
        </w:tc>
      </w:tr>
      <w:tr w14:paraId="34BC69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42">
            <w:pPr>
              <w:spacing w:after="0"/>
              <w:jc w:val="center"/>
            </w:pPr>
            <w:r>
              <w:rPr>
                <w:rFonts w:ascii="Times New Roman" w:hAnsi="Times New Roman" w:eastAsia="Times New Roman" w:cs="Times New Roman"/>
                <w:color w:val="000000"/>
                <w:sz w:val="24"/>
                <w:szCs w:val="24"/>
                <w:rtl w:val="0"/>
              </w:rPr>
              <w:t>22</w:t>
            </w:r>
          </w:p>
        </w:tc>
        <w:tc>
          <w:tcPr>
            <w:tcMar>
              <w:top w:w="50" w:type="dxa"/>
              <w:left w:w="100" w:type="dxa"/>
            </w:tcMar>
          </w:tcPr>
          <w:p w14:paraId="00000243">
            <w:pPr>
              <w:spacing w:after="0"/>
              <w:ind w:left="135" w:firstLine="0"/>
            </w:pPr>
            <w:r>
              <w:rPr>
                <w:rFonts w:ascii="Times New Roman" w:hAnsi="Times New Roman" w:eastAsia="Times New Roman" w:cs="Times New Roman"/>
                <w:color w:val="000000"/>
                <w:sz w:val="24"/>
                <w:szCs w:val="24"/>
                <w:rtl w:val="0"/>
              </w:rPr>
              <w:t>Православная молитва</w:t>
            </w:r>
          </w:p>
        </w:tc>
        <w:tc>
          <w:tcPr>
            <w:tcMar>
              <w:top w:w="50" w:type="dxa"/>
              <w:left w:w="100" w:type="dxa"/>
            </w:tcMar>
          </w:tcPr>
          <w:p w14:paraId="00000244">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45">
            <w:pPr>
              <w:spacing w:after="0"/>
              <w:ind w:left="135" w:firstLine="0"/>
              <w:jc w:val="center"/>
            </w:pPr>
          </w:p>
        </w:tc>
        <w:tc>
          <w:tcPr>
            <w:tcMar>
              <w:top w:w="50" w:type="dxa"/>
              <w:left w:w="100" w:type="dxa"/>
            </w:tcMar>
            <w:vAlign w:val="center"/>
          </w:tcPr>
          <w:p w14:paraId="00000246">
            <w:pPr>
              <w:spacing w:after="0"/>
              <w:ind w:left="135" w:firstLine="0"/>
              <w:jc w:val="center"/>
            </w:pPr>
            <w:r>
              <w:rPr>
                <w:rtl w:val="0"/>
              </w:rPr>
              <w:t>1</w:t>
            </w:r>
          </w:p>
        </w:tc>
        <w:tc>
          <w:tcPr>
            <w:tcMar>
              <w:top w:w="50" w:type="dxa"/>
              <w:left w:w="100" w:type="dxa"/>
            </w:tcMar>
            <w:vAlign w:val="center"/>
          </w:tcPr>
          <w:p w14:paraId="00000247">
            <w:pPr>
              <w:spacing w:after="0"/>
              <w:ind w:left="135" w:firstLine="0"/>
              <w:rPr>
                <w:rFonts w:hint="default"/>
                <w:lang w:val="ru-RU"/>
              </w:rPr>
            </w:pPr>
            <w:r>
              <w:rPr>
                <w:rFonts w:hint="default"/>
                <w:lang w:val="ru-RU"/>
              </w:rPr>
              <w:t>19.02</w:t>
            </w:r>
          </w:p>
        </w:tc>
        <w:tc>
          <w:tcPr>
            <w:tcMar>
              <w:top w:w="50" w:type="dxa"/>
              <w:left w:w="100" w:type="dxa"/>
            </w:tcMar>
          </w:tcPr>
          <w:p w14:paraId="00000248">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49">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4A">
            <w:pPr>
              <w:spacing w:after="0"/>
              <w:ind w:left="135" w:firstLine="0"/>
            </w:pPr>
            <w:r>
              <w:rPr>
                <w:color w:val="0000FF"/>
                <w:rtl w:val="0"/>
              </w:rPr>
              <w:t>https://prezentacii.org/prezentacii/orkse/</w:t>
            </w:r>
          </w:p>
        </w:tc>
      </w:tr>
      <w:tr w14:paraId="3144C8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4B">
            <w:pPr>
              <w:spacing w:after="0"/>
              <w:jc w:val="center"/>
            </w:pPr>
            <w:r>
              <w:rPr>
                <w:rFonts w:ascii="Times New Roman" w:hAnsi="Times New Roman" w:eastAsia="Times New Roman" w:cs="Times New Roman"/>
                <w:color w:val="000000"/>
                <w:sz w:val="24"/>
                <w:szCs w:val="24"/>
                <w:rtl w:val="0"/>
              </w:rPr>
              <w:t>23</w:t>
            </w:r>
          </w:p>
        </w:tc>
        <w:tc>
          <w:tcPr>
            <w:tcMar>
              <w:top w:w="50" w:type="dxa"/>
              <w:left w:w="100" w:type="dxa"/>
            </w:tcMar>
          </w:tcPr>
          <w:p w14:paraId="0000024C">
            <w:pPr>
              <w:spacing w:after="0"/>
              <w:ind w:left="135" w:firstLine="0"/>
            </w:pPr>
            <w:r>
              <w:rPr>
                <w:rFonts w:ascii="Times New Roman" w:hAnsi="Times New Roman" w:eastAsia="Times New Roman" w:cs="Times New Roman"/>
                <w:color w:val="000000"/>
                <w:sz w:val="24"/>
                <w:szCs w:val="24"/>
                <w:rtl w:val="0"/>
              </w:rPr>
              <w:t>Церковь</w:t>
            </w:r>
          </w:p>
        </w:tc>
        <w:tc>
          <w:tcPr>
            <w:tcMar>
              <w:top w:w="50" w:type="dxa"/>
              <w:left w:w="100" w:type="dxa"/>
            </w:tcMar>
          </w:tcPr>
          <w:p w14:paraId="0000024D">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4E">
            <w:pPr>
              <w:spacing w:after="0"/>
              <w:ind w:left="135" w:firstLine="0"/>
              <w:jc w:val="center"/>
            </w:pPr>
          </w:p>
        </w:tc>
        <w:tc>
          <w:tcPr>
            <w:tcMar>
              <w:top w:w="50" w:type="dxa"/>
              <w:left w:w="100" w:type="dxa"/>
            </w:tcMar>
            <w:vAlign w:val="center"/>
          </w:tcPr>
          <w:p w14:paraId="0000024F">
            <w:pPr>
              <w:spacing w:after="0"/>
              <w:ind w:left="135" w:firstLine="0"/>
              <w:jc w:val="center"/>
            </w:pPr>
            <w:r>
              <w:rPr>
                <w:rtl w:val="0"/>
              </w:rPr>
              <w:t>1</w:t>
            </w:r>
          </w:p>
        </w:tc>
        <w:tc>
          <w:tcPr>
            <w:tcMar>
              <w:top w:w="50" w:type="dxa"/>
              <w:left w:w="100" w:type="dxa"/>
            </w:tcMar>
            <w:vAlign w:val="center"/>
          </w:tcPr>
          <w:p w14:paraId="00000250">
            <w:pPr>
              <w:spacing w:after="0"/>
              <w:ind w:left="135" w:firstLine="0"/>
              <w:rPr>
                <w:rFonts w:hint="default"/>
                <w:lang w:val="ru-RU"/>
              </w:rPr>
            </w:pPr>
            <w:r>
              <w:rPr>
                <w:rFonts w:hint="default"/>
                <w:lang w:val="ru-RU"/>
              </w:rPr>
              <w:t>26.02</w:t>
            </w:r>
          </w:p>
        </w:tc>
        <w:tc>
          <w:tcPr>
            <w:tcMar>
              <w:top w:w="50" w:type="dxa"/>
              <w:left w:w="100" w:type="dxa"/>
            </w:tcMar>
            <w:vAlign w:val="center"/>
          </w:tcPr>
          <w:p w14:paraId="00000251">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52">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53">
            <w:pPr>
              <w:spacing w:after="0"/>
              <w:ind w:left="135" w:firstLine="0"/>
            </w:pPr>
            <w:r>
              <w:rPr>
                <w:color w:val="0000FF"/>
                <w:rtl w:val="0"/>
              </w:rPr>
              <w:t>https://prezentacii.org/prezentacii/orkse/</w:t>
            </w:r>
          </w:p>
        </w:tc>
      </w:tr>
      <w:tr w14:paraId="1DB208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54">
            <w:pPr>
              <w:spacing w:after="0"/>
              <w:jc w:val="center"/>
            </w:pPr>
            <w:r>
              <w:rPr>
                <w:rFonts w:ascii="Times New Roman" w:hAnsi="Times New Roman" w:eastAsia="Times New Roman" w:cs="Times New Roman"/>
                <w:color w:val="000000"/>
                <w:sz w:val="24"/>
                <w:szCs w:val="24"/>
                <w:rtl w:val="0"/>
              </w:rPr>
              <w:t>24</w:t>
            </w:r>
          </w:p>
        </w:tc>
        <w:tc>
          <w:tcPr>
            <w:tcMar>
              <w:top w:w="50" w:type="dxa"/>
              <w:left w:w="100" w:type="dxa"/>
            </w:tcMar>
          </w:tcPr>
          <w:p w14:paraId="00000255">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Таинства Церкви (Причастие)</w:t>
            </w:r>
          </w:p>
        </w:tc>
        <w:tc>
          <w:tcPr>
            <w:tcMar>
              <w:top w:w="50" w:type="dxa"/>
              <w:left w:w="100" w:type="dxa"/>
            </w:tcMar>
          </w:tcPr>
          <w:p w14:paraId="00000256">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57">
            <w:pPr>
              <w:spacing w:after="0"/>
              <w:ind w:left="135" w:firstLine="0"/>
              <w:jc w:val="center"/>
            </w:pPr>
          </w:p>
        </w:tc>
        <w:tc>
          <w:tcPr>
            <w:tcMar>
              <w:top w:w="50" w:type="dxa"/>
              <w:left w:w="100" w:type="dxa"/>
            </w:tcMar>
            <w:vAlign w:val="center"/>
          </w:tcPr>
          <w:p w14:paraId="00000258">
            <w:pPr>
              <w:spacing w:after="0"/>
              <w:ind w:left="135" w:firstLine="0"/>
              <w:jc w:val="center"/>
            </w:pPr>
            <w:r>
              <w:rPr>
                <w:rtl w:val="0"/>
              </w:rPr>
              <w:t>1</w:t>
            </w:r>
          </w:p>
        </w:tc>
        <w:tc>
          <w:tcPr>
            <w:tcMar>
              <w:top w:w="50" w:type="dxa"/>
              <w:left w:w="100" w:type="dxa"/>
            </w:tcMar>
            <w:vAlign w:val="center"/>
          </w:tcPr>
          <w:p w14:paraId="00000259">
            <w:pPr>
              <w:spacing w:after="0"/>
              <w:ind w:left="135" w:firstLine="0"/>
              <w:rPr>
                <w:rFonts w:hint="default"/>
                <w:lang w:val="ru-RU"/>
              </w:rPr>
            </w:pPr>
            <w:r>
              <w:rPr>
                <w:rFonts w:hint="default"/>
                <w:lang w:val="ru-RU"/>
              </w:rPr>
              <w:t>05.03</w:t>
            </w:r>
          </w:p>
        </w:tc>
        <w:tc>
          <w:tcPr>
            <w:tcMar>
              <w:top w:w="50" w:type="dxa"/>
              <w:left w:w="100" w:type="dxa"/>
            </w:tcMar>
          </w:tcPr>
          <w:p w14:paraId="0000025A">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5B">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5C">
            <w:pPr>
              <w:spacing w:after="0"/>
              <w:ind w:left="135" w:firstLine="0"/>
            </w:pPr>
            <w:r>
              <w:rPr>
                <w:color w:val="0000FF"/>
                <w:rtl w:val="0"/>
              </w:rPr>
              <w:t>https://prezentacii.org/prezentacii/orkse/</w:t>
            </w:r>
          </w:p>
        </w:tc>
      </w:tr>
      <w:tr w14:paraId="03F1A7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5D">
            <w:pPr>
              <w:spacing w:after="0"/>
              <w:jc w:val="center"/>
            </w:pPr>
            <w:r>
              <w:rPr>
                <w:rFonts w:ascii="Times New Roman" w:hAnsi="Times New Roman" w:eastAsia="Times New Roman" w:cs="Times New Roman"/>
                <w:color w:val="000000"/>
                <w:sz w:val="24"/>
                <w:szCs w:val="24"/>
                <w:rtl w:val="0"/>
              </w:rPr>
              <w:t>25</w:t>
            </w:r>
          </w:p>
        </w:tc>
        <w:tc>
          <w:tcPr>
            <w:tcMar>
              <w:top w:w="50" w:type="dxa"/>
              <w:left w:w="100" w:type="dxa"/>
            </w:tcMar>
          </w:tcPr>
          <w:p w14:paraId="0000025E">
            <w:pPr>
              <w:spacing w:after="0"/>
              <w:ind w:left="135" w:firstLine="0"/>
            </w:pPr>
            <w:r>
              <w:rPr>
                <w:rFonts w:ascii="Times New Roman" w:hAnsi="Times New Roman" w:eastAsia="Times New Roman" w:cs="Times New Roman"/>
                <w:color w:val="000000"/>
                <w:sz w:val="24"/>
                <w:szCs w:val="24"/>
                <w:rtl w:val="0"/>
              </w:rPr>
              <w:t>Таинства Церкви  (Покаяние)</w:t>
            </w:r>
          </w:p>
        </w:tc>
        <w:tc>
          <w:tcPr>
            <w:tcMar>
              <w:top w:w="50" w:type="dxa"/>
              <w:left w:w="100" w:type="dxa"/>
            </w:tcMar>
          </w:tcPr>
          <w:p w14:paraId="0000025F">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60">
            <w:pPr>
              <w:spacing w:after="0"/>
              <w:ind w:left="135" w:firstLine="0"/>
              <w:jc w:val="center"/>
            </w:pPr>
          </w:p>
        </w:tc>
        <w:tc>
          <w:tcPr>
            <w:tcMar>
              <w:top w:w="50" w:type="dxa"/>
              <w:left w:w="100" w:type="dxa"/>
            </w:tcMar>
            <w:vAlign w:val="center"/>
          </w:tcPr>
          <w:p w14:paraId="00000261">
            <w:pPr>
              <w:spacing w:after="0"/>
              <w:ind w:left="135" w:firstLine="0"/>
              <w:jc w:val="center"/>
            </w:pPr>
            <w:r>
              <w:rPr>
                <w:rtl w:val="0"/>
              </w:rPr>
              <w:t>1</w:t>
            </w:r>
          </w:p>
        </w:tc>
        <w:tc>
          <w:tcPr>
            <w:tcMar>
              <w:top w:w="50" w:type="dxa"/>
              <w:left w:w="100" w:type="dxa"/>
            </w:tcMar>
            <w:vAlign w:val="center"/>
          </w:tcPr>
          <w:p w14:paraId="00000262">
            <w:pPr>
              <w:spacing w:after="0"/>
              <w:ind w:left="135" w:firstLine="0"/>
              <w:rPr>
                <w:rFonts w:hint="default"/>
                <w:lang w:val="ru-RU"/>
              </w:rPr>
            </w:pPr>
            <w:r>
              <w:rPr>
                <w:rFonts w:hint="default"/>
                <w:lang w:val="ru-RU"/>
              </w:rPr>
              <w:t>12.03</w:t>
            </w:r>
          </w:p>
        </w:tc>
        <w:tc>
          <w:tcPr>
            <w:tcMar>
              <w:top w:w="50" w:type="dxa"/>
              <w:left w:w="100" w:type="dxa"/>
            </w:tcMar>
            <w:vAlign w:val="center"/>
          </w:tcPr>
          <w:p w14:paraId="00000263">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64">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65">
            <w:pPr>
              <w:spacing w:after="0"/>
              <w:ind w:left="135" w:firstLine="0"/>
            </w:pPr>
            <w:r>
              <w:rPr>
                <w:color w:val="0000FF"/>
                <w:rtl w:val="0"/>
              </w:rPr>
              <w:t>https://prezentacii.org/prezentacii/orkse/</w:t>
            </w:r>
          </w:p>
        </w:tc>
      </w:tr>
      <w:tr w14:paraId="4A436B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66">
            <w:pPr>
              <w:spacing w:after="0"/>
              <w:jc w:val="center"/>
            </w:pPr>
            <w:r>
              <w:rPr>
                <w:rFonts w:ascii="Times New Roman" w:hAnsi="Times New Roman" w:eastAsia="Times New Roman" w:cs="Times New Roman"/>
                <w:color w:val="000000"/>
                <w:sz w:val="24"/>
                <w:szCs w:val="24"/>
                <w:rtl w:val="0"/>
              </w:rPr>
              <w:t>26</w:t>
            </w:r>
          </w:p>
        </w:tc>
        <w:tc>
          <w:tcPr>
            <w:tcMar>
              <w:top w:w="50" w:type="dxa"/>
              <w:left w:w="100" w:type="dxa"/>
            </w:tcMar>
          </w:tcPr>
          <w:p w14:paraId="00000267">
            <w:pPr>
              <w:spacing w:after="0"/>
              <w:ind w:left="135" w:firstLine="0"/>
            </w:pPr>
            <w:r>
              <w:rPr>
                <w:rFonts w:ascii="Times New Roman" w:hAnsi="Times New Roman" w:eastAsia="Times New Roman" w:cs="Times New Roman"/>
                <w:color w:val="000000"/>
                <w:sz w:val="24"/>
                <w:szCs w:val="24"/>
                <w:rtl w:val="0"/>
              </w:rPr>
              <w:t>Подвиг</w:t>
            </w:r>
          </w:p>
        </w:tc>
        <w:tc>
          <w:tcPr>
            <w:tcMar>
              <w:top w:w="50" w:type="dxa"/>
              <w:left w:w="100" w:type="dxa"/>
            </w:tcMar>
          </w:tcPr>
          <w:p w14:paraId="00000268">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69">
            <w:pPr>
              <w:spacing w:after="0"/>
              <w:ind w:left="135" w:firstLine="0"/>
              <w:jc w:val="center"/>
            </w:pPr>
          </w:p>
        </w:tc>
        <w:tc>
          <w:tcPr>
            <w:tcMar>
              <w:top w:w="50" w:type="dxa"/>
              <w:left w:w="100" w:type="dxa"/>
            </w:tcMar>
            <w:vAlign w:val="center"/>
          </w:tcPr>
          <w:p w14:paraId="0000026A">
            <w:pPr>
              <w:spacing w:after="0"/>
              <w:ind w:left="135" w:firstLine="0"/>
              <w:jc w:val="center"/>
            </w:pPr>
            <w:r>
              <w:rPr>
                <w:rtl w:val="0"/>
              </w:rPr>
              <w:t>1</w:t>
            </w:r>
          </w:p>
        </w:tc>
        <w:tc>
          <w:tcPr>
            <w:tcMar>
              <w:top w:w="50" w:type="dxa"/>
              <w:left w:w="100" w:type="dxa"/>
            </w:tcMar>
            <w:vAlign w:val="center"/>
          </w:tcPr>
          <w:p w14:paraId="0000026B">
            <w:pPr>
              <w:spacing w:after="0"/>
              <w:ind w:left="135" w:firstLine="0"/>
              <w:rPr>
                <w:rFonts w:hint="default"/>
                <w:lang w:val="ru-RU"/>
              </w:rPr>
            </w:pPr>
            <w:r>
              <w:rPr>
                <w:rFonts w:hint="default"/>
                <w:lang w:val="ru-RU"/>
              </w:rPr>
              <w:t>19.03</w:t>
            </w:r>
          </w:p>
        </w:tc>
        <w:tc>
          <w:tcPr>
            <w:tcMar>
              <w:top w:w="50" w:type="dxa"/>
              <w:left w:w="100" w:type="dxa"/>
            </w:tcMar>
          </w:tcPr>
          <w:p w14:paraId="0000026C">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6D">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6E">
            <w:pPr>
              <w:spacing w:after="0"/>
              <w:ind w:left="135" w:firstLine="0"/>
            </w:pPr>
            <w:r>
              <w:rPr>
                <w:color w:val="0000FF"/>
                <w:rtl w:val="0"/>
              </w:rPr>
              <w:t>https://prezentacii.org/prezentacii/orkse/</w:t>
            </w:r>
          </w:p>
        </w:tc>
      </w:tr>
      <w:tr w14:paraId="71B8D5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6F">
            <w:pPr>
              <w:spacing w:after="0"/>
              <w:jc w:val="center"/>
            </w:pPr>
            <w:r>
              <w:rPr>
                <w:rFonts w:ascii="Times New Roman" w:hAnsi="Times New Roman" w:eastAsia="Times New Roman" w:cs="Times New Roman"/>
                <w:color w:val="000000"/>
                <w:sz w:val="24"/>
                <w:szCs w:val="24"/>
                <w:rtl w:val="0"/>
              </w:rPr>
              <w:t>27</w:t>
            </w:r>
          </w:p>
        </w:tc>
        <w:tc>
          <w:tcPr>
            <w:tcMar>
              <w:top w:w="50" w:type="dxa"/>
              <w:left w:w="100" w:type="dxa"/>
            </w:tcMar>
          </w:tcPr>
          <w:p w14:paraId="00000270">
            <w:pPr>
              <w:spacing w:after="0"/>
              <w:ind w:left="135" w:firstLin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Семья и ее ценности (Брак)</w:t>
            </w:r>
          </w:p>
        </w:tc>
        <w:tc>
          <w:tcPr>
            <w:tcMar>
              <w:top w:w="50" w:type="dxa"/>
              <w:left w:w="100" w:type="dxa"/>
            </w:tcMar>
          </w:tcPr>
          <w:p w14:paraId="00000271">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72">
            <w:pPr>
              <w:spacing w:after="0"/>
              <w:ind w:left="135" w:firstLine="0"/>
              <w:jc w:val="center"/>
            </w:pPr>
          </w:p>
        </w:tc>
        <w:tc>
          <w:tcPr>
            <w:tcMar>
              <w:top w:w="50" w:type="dxa"/>
              <w:left w:w="100" w:type="dxa"/>
            </w:tcMar>
            <w:vAlign w:val="center"/>
          </w:tcPr>
          <w:p w14:paraId="00000273">
            <w:pPr>
              <w:spacing w:after="0"/>
              <w:ind w:left="135" w:firstLine="0"/>
              <w:jc w:val="center"/>
            </w:pPr>
            <w:r>
              <w:rPr>
                <w:rtl w:val="0"/>
              </w:rPr>
              <w:t>1</w:t>
            </w:r>
          </w:p>
        </w:tc>
        <w:tc>
          <w:tcPr>
            <w:tcMar>
              <w:top w:w="50" w:type="dxa"/>
              <w:left w:w="100" w:type="dxa"/>
            </w:tcMar>
            <w:vAlign w:val="center"/>
          </w:tcPr>
          <w:p w14:paraId="00000274">
            <w:pPr>
              <w:spacing w:after="0"/>
              <w:ind w:left="135" w:firstLine="0"/>
              <w:rPr>
                <w:rFonts w:hint="default"/>
                <w:lang w:val="ru-RU"/>
              </w:rPr>
            </w:pPr>
            <w:r>
              <w:rPr>
                <w:rFonts w:hint="default"/>
                <w:lang w:val="ru-RU"/>
              </w:rPr>
              <w:t>26.03</w:t>
            </w:r>
          </w:p>
        </w:tc>
        <w:tc>
          <w:tcPr>
            <w:tcMar>
              <w:top w:w="50" w:type="dxa"/>
              <w:left w:w="100" w:type="dxa"/>
            </w:tcMar>
            <w:vAlign w:val="center"/>
          </w:tcPr>
          <w:p w14:paraId="00000275">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76">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77">
            <w:pPr>
              <w:spacing w:after="0"/>
              <w:ind w:left="135" w:firstLine="0"/>
            </w:pPr>
            <w:r>
              <w:rPr>
                <w:color w:val="0000FF"/>
                <w:rtl w:val="0"/>
              </w:rPr>
              <w:t>https://prezentacii.org/prezentacii/orkse/</w:t>
            </w:r>
          </w:p>
        </w:tc>
      </w:tr>
      <w:tr w14:paraId="601A02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78">
            <w:pPr>
              <w:spacing w:after="0"/>
              <w:jc w:val="center"/>
            </w:pPr>
            <w:r>
              <w:rPr>
                <w:rFonts w:ascii="Times New Roman" w:hAnsi="Times New Roman" w:eastAsia="Times New Roman" w:cs="Times New Roman"/>
                <w:color w:val="000000"/>
                <w:sz w:val="24"/>
                <w:szCs w:val="24"/>
                <w:rtl w:val="0"/>
              </w:rPr>
              <w:t>28</w:t>
            </w:r>
          </w:p>
        </w:tc>
        <w:tc>
          <w:tcPr>
            <w:tcMar>
              <w:top w:w="50" w:type="dxa"/>
              <w:left w:w="100" w:type="dxa"/>
            </w:tcMar>
          </w:tcPr>
          <w:p w14:paraId="00000279">
            <w:pPr>
              <w:spacing w:after="0"/>
              <w:ind w:left="135" w:firstLine="0"/>
            </w:pPr>
            <w:r>
              <w:rPr>
                <w:rFonts w:ascii="Times New Roman" w:hAnsi="Times New Roman" w:eastAsia="Times New Roman" w:cs="Times New Roman"/>
                <w:color w:val="000000"/>
                <w:sz w:val="24"/>
                <w:szCs w:val="24"/>
                <w:rtl w:val="0"/>
              </w:rPr>
              <w:t>Семья и ее ценности  (Родители и дети)</w:t>
            </w:r>
          </w:p>
        </w:tc>
        <w:tc>
          <w:tcPr>
            <w:tcMar>
              <w:top w:w="50" w:type="dxa"/>
              <w:left w:w="100" w:type="dxa"/>
            </w:tcMar>
          </w:tcPr>
          <w:p w14:paraId="0000027A">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7B">
            <w:pPr>
              <w:spacing w:after="0"/>
              <w:ind w:left="135" w:firstLine="0"/>
              <w:jc w:val="center"/>
            </w:pPr>
          </w:p>
        </w:tc>
        <w:tc>
          <w:tcPr>
            <w:tcMar>
              <w:top w:w="50" w:type="dxa"/>
              <w:left w:w="100" w:type="dxa"/>
            </w:tcMar>
            <w:vAlign w:val="center"/>
          </w:tcPr>
          <w:p w14:paraId="0000027C">
            <w:pPr>
              <w:spacing w:after="0"/>
              <w:ind w:left="135" w:firstLine="0"/>
              <w:jc w:val="center"/>
            </w:pPr>
            <w:r>
              <w:rPr>
                <w:rtl w:val="0"/>
              </w:rPr>
              <w:t>1</w:t>
            </w:r>
          </w:p>
        </w:tc>
        <w:tc>
          <w:tcPr>
            <w:tcMar>
              <w:top w:w="50" w:type="dxa"/>
              <w:left w:w="100" w:type="dxa"/>
            </w:tcMar>
            <w:vAlign w:val="center"/>
          </w:tcPr>
          <w:p w14:paraId="0000027D">
            <w:pPr>
              <w:spacing w:after="0"/>
              <w:ind w:left="135" w:firstLine="0"/>
              <w:rPr>
                <w:rFonts w:hint="default"/>
                <w:lang w:val="ru-RU"/>
              </w:rPr>
            </w:pPr>
            <w:r>
              <w:rPr>
                <w:rFonts w:hint="default"/>
                <w:lang w:val="ru-RU"/>
              </w:rPr>
              <w:t>09.04</w:t>
            </w:r>
          </w:p>
        </w:tc>
        <w:tc>
          <w:tcPr>
            <w:tcMar>
              <w:top w:w="50" w:type="dxa"/>
              <w:left w:w="100" w:type="dxa"/>
            </w:tcMar>
          </w:tcPr>
          <w:p w14:paraId="0000027E">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7F">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80">
            <w:pPr>
              <w:spacing w:after="0"/>
              <w:ind w:left="135" w:firstLine="0"/>
            </w:pPr>
            <w:r>
              <w:rPr>
                <w:color w:val="0000FF"/>
                <w:rtl w:val="0"/>
              </w:rPr>
              <w:t>https://prezentacii.org/prezentacii/orkse/</w:t>
            </w:r>
          </w:p>
        </w:tc>
      </w:tr>
      <w:tr w14:paraId="6EDA5B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81">
            <w:pPr>
              <w:spacing w:after="0"/>
              <w:jc w:val="center"/>
            </w:pPr>
            <w:r>
              <w:rPr>
                <w:rFonts w:ascii="Times New Roman" w:hAnsi="Times New Roman" w:eastAsia="Times New Roman" w:cs="Times New Roman"/>
                <w:color w:val="000000"/>
                <w:sz w:val="24"/>
                <w:szCs w:val="24"/>
                <w:rtl w:val="0"/>
              </w:rPr>
              <w:t>29</w:t>
            </w:r>
          </w:p>
        </w:tc>
        <w:tc>
          <w:tcPr>
            <w:tcMar>
              <w:top w:w="50" w:type="dxa"/>
              <w:left w:w="100" w:type="dxa"/>
            </w:tcMar>
          </w:tcPr>
          <w:p w14:paraId="00000282">
            <w:pPr>
              <w:spacing w:after="0"/>
              <w:ind w:left="135" w:firstLine="0"/>
            </w:pPr>
            <w:r>
              <w:rPr>
                <w:rFonts w:ascii="Times New Roman" w:hAnsi="Times New Roman" w:eastAsia="Times New Roman" w:cs="Times New Roman"/>
                <w:color w:val="000000"/>
                <w:sz w:val="24"/>
                <w:szCs w:val="24"/>
                <w:rtl w:val="0"/>
              </w:rPr>
              <w:t xml:space="preserve">Монашество </w:t>
            </w:r>
          </w:p>
        </w:tc>
        <w:tc>
          <w:tcPr>
            <w:tcMar>
              <w:top w:w="50" w:type="dxa"/>
              <w:left w:w="100" w:type="dxa"/>
            </w:tcMar>
          </w:tcPr>
          <w:p w14:paraId="00000283">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84">
            <w:pPr>
              <w:spacing w:after="0"/>
              <w:ind w:left="135" w:firstLine="0"/>
              <w:jc w:val="center"/>
            </w:pPr>
          </w:p>
        </w:tc>
        <w:tc>
          <w:tcPr>
            <w:tcMar>
              <w:top w:w="50" w:type="dxa"/>
              <w:left w:w="100" w:type="dxa"/>
            </w:tcMar>
            <w:vAlign w:val="center"/>
          </w:tcPr>
          <w:p w14:paraId="00000285">
            <w:pPr>
              <w:spacing w:after="0"/>
              <w:ind w:left="135" w:firstLine="0"/>
              <w:jc w:val="center"/>
            </w:pPr>
            <w:r>
              <w:rPr>
                <w:rtl w:val="0"/>
              </w:rPr>
              <w:t>1</w:t>
            </w:r>
          </w:p>
        </w:tc>
        <w:tc>
          <w:tcPr>
            <w:tcMar>
              <w:top w:w="50" w:type="dxa"/>
              <w:left w:w="100" w:type="dxa"/>
            </w:tcMar>
            <w:vAlign w:val="center"/>
          </w:tcPr>
          <w:p w14:paraId="00000286">
            <w:pPr>
              <w:spacing w:after="0"/>
              <w:ind w:left="135" w:firstLine="0"/>
              <w:rPr>
                <w:rFonts w:hint="default"/>
                <w:lang w:val="ru-RU"/>
              </w:rPr>
            </w:pPr>
            <w:r>
              <w:rPr>
                <w:rFonts w:hint="default"/>
                <w:lang w:val="ru-RU"/>
              </w:rPr>
              <w:t>16.04</w:t>
            </w:r>
          </w:p>
        </w:tc>
        <w:tc>
          <w:tcPr>
            <w:tcMar>
              <w:top w:w="50" w:type="dxa"/>
              <w:left w:w="100" w:type="dxa"/>
            </w:tcMar>
            <w:vAlign w:val="center"/>
          </w:tcPr>
          <w:p w14:paraId="00000287">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88">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89">
            <w:pPr>
              <w:spacing w:after="0"/>
              <w:ind w:left="135" w:firstLine="0"/>
            </w:pPr>
            <w:r>
              <w:rPr>
                <w:color w:val="0000FF"/>
                <w:rtl w:val="0"/>
              </w:rPr>
              <w:t>https://prezentacii.org/prezentacii/orkse/</w:t>
            </w:r>
          </w:p>
        </w:tc>
      </w:tr>
      <w:tr w14:paraId="064103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8A">
            <w:pPr>
              <w:spacing w:after="0"/>
              <w:jc w:val="center"/>
            </w:pPr>
            <w:r>
              <w:rPr>
                <w:rFonts w:ascii="Times New Roman" w:hAnsi="Times New Roman" w:eastAsia="Times New Roman" w:cs="Times New Roman"/>
                <w:color w:val="000000"/>
                <w:sz w:val="24"/>
                <w:szCs w:val="24"/>
                <w:rtl w:val="0"/>
              </w:rPr>
              <w:t>30</w:t>
            </w:r>
          </w:p>
        </w:tc>
        <w:tc>
          <w:tcPr>
            <w:tcMar>
              <w:top w:w="50" w:type="dxa"/>
              <w:left w:w="100" w:type="dxa"/>
            </w:tcMar>
          </w:tcPr>
          <w:p w14:paraId="0000028B">
            <w:pPr>
              <w:spacing w:after="0"/>
              <w:ind w:left="135" w:firstLine="0"/>
            </w:pPr>
            <w:r>
              <w:rPr>
                <w:rFonts w:ascii="Times New Roman" w:hAnsi="Times New Roman" w:eastAsia="Times New Roman" w:cs="Times New Roman"/>
                <w:color w:val="000000"/>
                <w:sz w:val="24"/>
                <w:szCs w:val="24"/>
                <w:rtl w:val="0"/>
              </w:rPr>
              <w:t>Труд и творчество</w:t>
            </w:r>
          </w:p>
        </w:tc>
        <w:tc>
          <w:tcPr>
            <w:tcMar>
              <w:top w:w="50" w:type="dxa"/>
              <w:left w:w="100" w:type="dxa"/>
            </w:tcMar>
          </w:tcPr>
          <w:p w14:paraId="0000028C">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8D">
            <w:pPr>
              <w:spacing w:after="0"/>
              <w:ind w:left="135" w:firstLine="0"/>
              <w:jc w:val="center"/>
            </w:pPr>
          </w:p>
        </w:tc>
        <w:tc>
          <w:tcPr>
            <w:tcMar>
              <w:top w:w="50" w:type="dxa"/>
              <w:left w:w="100" w:type="dxa"/>
            </w:tcMar>
            <w:vAlign w:val="center"/>
          </w:tcPr>
          <w:p w14:paraId="0000028E">
            <w:pPr>
              <w:spacing w:after="0"/>
              <w:ind w:left="135" w:firstLine="0"/>
              <w:jc w:val="center"/>
            </w:pPr>
            <w:r>
              <w:rPr>
                <w:rtl w:val="0"/>
              </w:rPr>
              <w:t>1</w:t>
            </w:r>
          </w:p>
        </w:tc>
        <w:tc>
          <w:tcPr>
            <w:tcMar>
              <w:top w:w="50" w:type="dxa"/>
              <w:left w:w="100" w:type="dxa"/>
            </w:tcMar>
            <w:vAlign w:val="center"/>
          </w:tcPr>
          <w:p w14:paraId="0000028F">
            <w:pPr>
              <w:spacing w:after="0"/>
              <w:ind w:left="135" w:firstLine="0"/>
              <w:rPr>
                <w:rFonts w:hint="default"/>
                <w:lang w:val="ru-RU"/>
              </w:rPr>
            </w:pPr>
            <w:r>
              <w:rPr>
                <w:rFonts w:hint="default"/>
                <w:lang w:val="ru-RU"/>
              </w:rPr>
              <w:t>23.04</w:t>
            </w:r>
          </w:p>
        </w:tc>
        <w:tc>
          <w:tcPr>
            <w:tcMar>
              <w:top w:w="50" w:type="dxa"/>
              <w:left w:w="100" w:type="dxa"/>
            </w:tcMar>
          </w:tcPr>
          <w:p w14:paraId="00000290">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91">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92">
            <w:pPr>
              <w:spacing w:after="0"/>
              <w:ind w:left="135" w:firstLine="0"/>
            </w:pPr>
            <w:r>
              <w:rPr>
                <w:color w:val="0000FF"/>
                <w:rtl w:val="0"/>
              </w:rPr>
              <w:t>https://prezentacii.org/prezentacii/orkse/</w:t>
            </w:r>
          </w:p>
        </w:tc>
      </w:tr>
      <w:tr w14:paraId="2FD225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93">
            <w:pPr>
              <w:spacing w:after="0"/>
              <w:jc w:val="center"/>
            </w:pPr>
            <w:r>
              <w:rPr>
                <w:rFonts w:ascii="Times New Roman" w:hAnsi="Times New Roman" w:eastAsia="Times New Roman" w:cs="Times New Roman"/>
                <w:color w:val="000000"/>
                <w:sz w:val="24"/>
                <w:szCs w:val="24"/>
                <w:rtl w:val="0"/>
              </w:rPr>
              <w:t>31</w:t>
            </w:r>
          </w:p>
        </w:tc>
        <w:tc>
          <w:tcPr>
            <w:tcMar>
              <w:top w:w="50" w:type="dxa"/>
              <w:left w:w="100" w:type="dxa"/>
            </w:tcMar>
          </w:tcPr>
          <w:p w14:paraId="00000294">
            <w:pPr>
              <w:spacing w:after="0"/>
              <w:ind w:left="135" w:firstLine="0"/>
            </w:pPr>
            <w:r>
              <w:rPr>
                <w:rFonts w:ascii="Times New Roman" w:hAnsi="Times New Roman" w:eastAsia="Times New Roman" w:cs="Times New Roman"/>
                <w:color w:val="000000"/>
                <w:sz w:val="24"/>
                <w:szCs w:val="24"/>
                <w:rtl w:val="0"/>
              </w:rPr>
              <w:t>Любовь –вершина добродетелей</w:t>
            </w:r>
          </w:p>
        </w:tc>
        <w:tc>
          <w:tcPr>
            <w:tcMar>
              <w:top w:w="50" w:type="dxa"/>
              <w:left w:w="100" w:type="dxa"/>
            </w:tcMar>
          </w:tcPr>
          <w:p w14:paraId="00000295">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96">
            <w:pPr>
              <w:spacing w:after="0"/>
              <w:ind w:left="135" w:firstLine="0"/>
              <w:jc w:val="center"/>
            </w:pPr>
          </w:p>
        </w:tc>
        <w:tc>
          <w:tcPr>
            <w:tcMar>
              <w:top w:w="50" w:type="dxa"/>
              <w:left w:w="100" w:type="dxa"/>
            </w:tcMar>
            <w:vAlign w:val="center"/>
          </w:tcPr>
          <w:p w14:paraId="00000297">
            <w:pPr>
              <w:spacing w:after="0"/>
              <w:ind w:left="135" w:firstLine="0"/>
              <w:jc w:val="center"/>
            </w:pPr>
            <w:r>
              <w:rPr>
                <w:rtl w:val="0"/>
              </w:rPr>
              <w:t>1</w:t>
            </w:r>
          </w:p>
        </w:tc>
        <w:tc>
          <w:tcPr>
            <w:tcMar>
              <w:top w:w="50" w:type="dxa"/>
              <w:left w:w="100" w:type="dxa"/>
            </w:tcMar>
            <w:vAlign w:val="center"/>
          </w:tcPr>
          <w:p w14:paraId="00000298">
            <w:pPr>
              <w:spacing w:after="0"/>
              <w:ind w:left="135" w:firstLine="0"/>
              <w:rPr>
                <w:rFonts w:hint="default"/>
                <w:lang w:val="ru-RU"/>
              </w:rPr>
            </w:pPr>
            <w:r>
              <w:rPr>
                <w:rFonts w:hint="default"/>
                <w:lang w:val="ru-RU"/>
              </w:rPr>
              <w:t>30.04</w:t>
            </w:r>
          </w:p>
        </w:tc>
        <w:tc>
          <w:tcPr>
            <w:tcMar>
              <w:top w:w="50" w:type="dxa"/>
              <w:left w:w="100" w:type="dxa"/>
            </w:tcMar>
            <w:vAlign w:val="center"/>
          </w:tcPr>
          <w:p w14:paraId="00000299">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9A">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9B">
            <w:pPr>
              <w:spacing w:after="0"/>
              <w:ind w:left="135" w:firstLine="0"/>
            </w:pPr>
            <w:r>
              <w:rPr>
                <w:color w:val="0000FF"/>
                <w:rtl w:val="0"/>
              </w:rPr>
              <w:t>https://prezentacii.org/prezentacii/orkse/</w:t>
            </w:r>
          </w:p>
        </w:tc>
      </w:tr>
      <w:tr w14:paraId="4DDDBB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9C">
            <w:pPr>
              <w:spacing w:after="0"/>
              <w:jc w:val="center"/>
            </w:pPr>
            <w:r>
              <w:rPr>
                <w:rFonts w:ascii="Times New Roman" w:hAnsi="Times New Roman" w:eastAsia="Times New Roman" w:cs="Times New Roman"/>
                <w:color w:val="000000"/>
                <w:sz w:val="24"/>
                <w:szCs w:val="24"/>
                <w:rtl w:val="0"/>
              </w:rPr>
              <w:t>32</w:t>
            </w:r>
          </w:p>
        </w:tc>
        <w:tc>
          <w:tcPr>
            <w:tcMar>
              <w:top w:w="50" w:type="dxa"/>
              <w:left w:w="100" w:type="dxa"/>
            </w:tcMar>
          </w:tcPr>
          <w:p w14:paraId="0000029D">
            <w:pPr>
              <w:spacing w:after="0"/>
              <w:ind w:left="135" w:firstLine="0"/>
            </w:pPr>
            <w:r>
              <w:rPr>
                <w:rFonts w:ascii="Times New Roman" w:hAnsi="Times New Roman" w:eastAsia="Times New Roman" w:cs="Times New Roman"/>
                <w:color w:val="000000"/>
                <w:sz w:val="24"/>
                <w:szCs w:val="24"/>
                <w:rtl w:val="0"/>
              </w:rPr>
              <w:t>Суд Божий и суд человеческий</w:t>
            </w:r>
          </w:p>
        </w:tc>
        <w:tc>
          <w:tcPr>
            <w:tcMar>
              <w:top w:w="50" w:type="dxa"/>
              <w:left w:w="100" w:type="dxa"/>
            </w:tcMar>
          </w:tcPr>
          <w:p w14:paraId="0000029E">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9F">
            <w:pPr>
              <w:spacing w:after="0"/>
              <w:ind w:left="135" w:firstLine="0"/>
              <w:jc w:val="center"/>
            </w:pPr>
          </w:p>
        </w:tc>
        <w:tc>
          <w:tcPr>
            <w:tcMar>
              <w:top w:w="50" w:type="dxa"/>
              <w:left w:w="100" w:type="dxa"/>
            </w:tcMar>
            <w:vAlign w:val="center"/>
          </w:tcPr>
          <w:p w14:paraId="000002A0">
            <w:pPr>
              <w:spacing w:after="0"/>
              <w:ind w:left="135" w:firstLine="0"/>
              <w:jc w:val="center"/>
            </w:pPr>
            <w:r>
              <w:rPr>
                <w:rtl w:val="0"/>
              </w:rPr>
              <w:t>1</w:t>
            </w:r>
          </w:p>
        </w:tc>
        <w:tc>
          <w:tcPr>
            <w:tcMar>
              <w:top w:w="50" w:type="dxa"/>
              <w:left w:w="100" w:type="dxa"/>
            </w:tcMar>
            <w:vAlign w:val="center"/>
          </w:tcPr>
          <w:p w14:paraId="000002A1">
            <w:pPr>
              <w:spacing w:after="0"/>
              <w:ind w:left="135" w:firstLine="0"/>
              <w:rPr>
                <w:rFonts w:hint="default"/>
                <w:lang w:val="ru-RU"/>
              </w:rPr>
            </w:pPr>
            <w:r>
              <w:rPr>
                <w:rFonts w:hint="default"/>
                <w:lang w:val="ru-RU"/>
              </w:rPr>
              <w:t>07.05</w:t>
            </w:r>
          </w:p>
        </w:tc>
        <w:tc>
          <w:tcPr>
            <w:tcMar>
              <w:top w:w="50" w:type="dxa"/>
              <w:left w:w="100" w:type="dxa"/>
            </w:tcMar>
          </w:tcPr>
          <w:p w14:paraId="000002A2">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A3">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A4">
            <w:pPr>
              <w:spacing w:after="0"/>
              <w:ind w:left="135" w:firstLine="0"/>
            </w:pPr>
            <w:r>
              <w:rPr>
                <w:color w:val="0000FF"/>
                <w:rtl w:val="0"/>
              </w:rPr>
              <w:t>https://prezentacii.org/prezentacii/orkse/</w:t>
            </w:r>
          </w:p>
        </w:tc>
      </w:tr>
      <w:tr w14:paraId="430A24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A5">
            <w:pPr>
              <w:spacing w:after="0"/>
              <w:jc w:val="center"/>
            </w:pPr>
            <w:r>
              <w:rPr>
                <w:rFonts w:ascii="Times New Roman" w:hAnsi="Times New Roman" w:eastAsia="Times New Roman" w:cs="Times New Roman"/>
                <w:color w:val="000000"/>
                <w:sz w:val="24"/>
                <w:szCs w:val="24"/>
                <w:rtl w:val="0"/>
              </w:rPr>
              <w:t>33</w:t>
            </w:r>
          </w:p>
        </w:tc>
        <w:tc>
          <w:tcPr>
            <w:tcMar>
              <w:top w:w="50" w:type="dxa"/>
              <w:left w:w="100" w:type="dxa"/>
            </w:tcMar>
          </w:tcPr>
          <w:p w14:paraId="000002A6">
            <w:pPr>
              <w:spacing w:after="0"/>
              <w:ind w:left="135" w:firstLine="0"/>
            </w:pPr>
            <w:r>
              <w:rPr>
                <w:rFonts w:ascii="Times New Roman" w:hAnsi="Times New Roman" w:eastAsia="Times New Roman" w:cs="Times New Roman"/>
                <w:color w:val="000000"/>
                <w:sz w:val="24"/>
                <w:szCs w:val="24"/>
                <w:rtl w:val="0"/>
              </w:rPr>
              <w:t>Отечество земное и небесное</w:t>
            </w:r>
          </w:p>
        </w:tc>
        <w:tc>
          <w:tcPr>
            <w:tcMar>
              <w:top w:w="50" w:type="dxa"/>
              <w:left w:w="100" w:type="dxa"/>
            </w:tcMar>
          </w:tcPr>
          <w:p w14:paraId="000002A7">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A8">
            <w:pPr>
              <w:spacing w:after="0"/>
              <w:ind w:left="135" w:firstLine="0"/>
              <w:jc w:val="center"/>
            </w:pPr>
          </w:p>
        </w:tc>
        <w:tc>
          <w:tcPr>
            <w:tcMar>
              <w:top w:w="50" w:type="dxa"/>
              <w:left w:w="100" w:type="dxa"/>
            </w:tcMar>
            <w:vAlign w:val="center"/>
          </w:tcPr>
          <w:p w14:paraId="000002A9">
            <w:pPr>
              <w:spacing w:after="0"/>
              <w:ind w:left="135" w:firstLine="0"/>
              <w:jc w:val="center"/>
            </w:pPr>
            <w:r>
              <w:rPr>
                <w:rtl w:val="0"/>
              </w:rPr>
              <w:t>1</w:t>
            </w:r>
          </w:p>
        </w:tc>
        <w:tc>
          <w:tcPr>
            <w:tcMar>
              <w:top w:w="50" w:type="dxa"/>
              <w:left w:w="100" w:type="dxa"/>
            </w:tcMar>
            <w:vAlign w:val="center"/>
          </w:tcPr>
          <w:p w14:paraId="000002AA">
            <w:pPr>
              <w:spacing w:after="0"/>
              <w:ind w:left="135" w:firstLine="0"/>
              <w:rPr>
                <w:rFonts w:hint="default"/>
                <w:lang w:val="ru-RU"/>
              </w:rPr>
            </w:pPr>
            <w:r>
              <w:rPr>
                <w:rFonts w:hint="default"/>
                <w:lang w:val="ru-RU"/>
              </w:rPr>
              <w:t>14.05</w:t>
            </w:r>
          </w:p>
        </w:tc>
        <w:tc>
          <w:tcPr>
            <w:tcMar>
              <w:top w:w="50" w:type="dxa"/>
              <w:left w:w="100" w:type="dxa"/>
            </w:tcMar>
            <w:vAlign w:val="center"/>
          </w:tcPr>
          <w:p w14:paraId="000002AB">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AC">
            <w:pPr>
              <w:spacing w:after="0"/>
              <w:ind w:left="135" w:firstLine="0"/>
              <w:rPr>
                <w:color w:val="0000FF"/>
              </w:rPr>
            </w:pPr>
            <w:r>
              <w:fldChar w:fldCharType="begin"/>
            </w:r>
            <w:r>
              <w:instrText xml:space="preserve"> HYPERLINK "https://lyl.su/UySp" \h </w:instrText>
            </w:r>
            <w:r>
              <w:fldChar w:fldCharType="separate"/>
            </w:r>
            <w:r>
              <w:rPr>
                <w:color w:val="0563C1"/>
                <w:u w:val="single"/>
                <w:rtl w:val="0"/>
              </w:rPr>
              <w:t>https://lyl.su/UySp</w:t>
            </w:r>
            <w:r>
              <w:rPr>
                <w:color w:val="0563C1"/>
                <w:u w:val="single"/>
                <w:rtl w:val="0"/>
              </w:rPr>
              <w:fldChar w:fldCharType="end"/>
            </w:r>
          </w:p>
          <w:p w14:paraId="000002AD">
            <w:pPr>
              <w:spacing w:after="0"/>
              <w:ind w:left="135" w:firstLine="0"/>
            </w:pPr>
            <w:r>
              <w:rPr>
                <w:color w:val="0000FF"/>
                <w:rtl w:val="0"/>
              </w:rPr>
              <w:t>https://prezentacii.org/prezentacii/orkse/</w:t>
            </w:r>
          </w:p>
        </w:tc>
      </w:tr>
      <w:tr w14:paraId="46BB09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tcMar>
              <w:top w:w="50" w:type="dxa"/>
              <w:left w:w="100" w:type="dxa"/>
            </w:tcMar>
            <w:vAlign w:val="center"/>
          </w:tcPr>
          <w:p w14:paraId="000002AE">
            <w:pPr>
              <w:spacing w:after="0"/>
              <w:jc w:val="center"/>
            </w:pPr>
            <w:r>
              <w:rPr>
                <w:rFonts w:ascii="Times New Roman" w:hAnsi="Times New Roman" w:eastAsia="Times New Roman" w:cs="Times New Roman"/>
                <w:color w:val="000000"/>
                <w:sz w:val="24"/>
                <w:szCs w:val="24"/>
                <w:rtl w:val="0"/>
              </w:rPr>
              <w:t>34</w:t>
            </w:r>
          </w:p>
        </w:tc>
        <w:tc>
          <w:tcPr>
            <w:tcMar>
              <w:top w:w="50" w:type="dxa"/>
              <w:left w:w="100" w:type="dxa"/>
            </w:tcMar>
          </w:tcPr>
          <w:p w14:paraId="000002AF">
            <w:pPr>
              <w:spacing w:after="0"/>
              <w:ind w:left="135" w:firstLine="0"/>
            </w:pPr>
            <w:r>
              <w:rPr>
                <w:rFonts w:ascii="Times New Roman" w:hAnsi="Times New Roman" w:eastAsia="Times New Roman" w:cs="Times New Roman"/>
                <w:color w:val="000000"/>
                <w:sz w:val="24"/>
                <w:szCs w:val="24"/>
                <w:rtl w:val="0"/>
              </w:rPr>
              <w:t>Итоговый опрос</w:t>
            </w:r>
          </w:p>
        </w:tc>
        <w:tc>
          <w:tcPr>
            <w:tcMar>
              <w:top w:w="50" w:type="dxa"/>
              <w:left w:w="100" w:type="dxa"/>
            </w:tcMar>
          </w:tcPr>
          <w:p w14:paraId="000002B0">
            <w:pPr>
              <w:spacing w:after="0"/>
              <w:ind w:left="135" w:firstLine="0"/>
              <w:jc w:val="center"/>
            </w:pPr>
            <w:r>
              <w:rPr>
                <w:rFonts w:ascii="Times New Roman" w:hAnsi="Times New Roman" w:eastAsia="Times New Roman" w:cs="Times New Roman"/>
                <w:color w:val="000000"/>
                <w:sz w:val="24"/>
                <w:szCs w:val="24"/>
                <w:shd w:val="clear" w:fill="F7FDF7"/>
                <w:rtl w:val="0"/>
              </w:rPr>
              <w:t>1</w:t>
            </w:r>
          </w:p>
        </w:tc>
        <w:tc>
          <w:tcPr>
            <w:tcMar>
              <w:top w:w="50" w:type="dxa"/>
              <w:left w:w="100" w:type="dxa"/>
            </w:tcMar>
            <w:vAlign w:val="center"/>
          </w:tcPr>
          <w:p w14:paraId="000002B1">
            <w:pPr>
              <w:spacing w:after="0"/>
              <w:ind w:left="135" w:firstLine="0"/>
              <w:jc w:val="center"/>
            </w:pPr>
          </w:p>
        </w:tc>
        <w:tc>
          <w:tcPr>
            <w:tcMar>
              <w:top w:w="50" w:type="dxa"/>
              <w:left w:w="100" w:type="dxa"/>
            </w:tcMar>
            <w:vAlign w:val="center"/>
          </w:tcPr>
          <w:p w14:paraId="000002B2">
            <w:pPr>
              <w:spacing w:after="0"/>
              <w:ind w:left="135" w:firstLine="0"/>
              <w:jc w:val="center"/>
            </w:pPr>
            <w:r>
              <w:rPr>
                <w:rtl w:val="0"/>
              </w:rPr>
              <w:t>1</w:t>
            </w:r>
          </w:p>
        </w:tc>
        <w:tc>
          <w:tcPr>
            <w:tcMar>
              <w:top w:w="50" w:type="dxa"/>
              <w:left w:w="100" w:type="dxa"/>
            </w:tcMar>
            <w:vAlign w:val="center"/>
          </w:tcPr>
          <w:p w14:paraId="000002B3">
            <w:pPr>
              <w:spacing w:after="0"/>
              <w:ind w:left="135" w:firstLine="0"/>
              <w:rPr>
                <w:rFonts w:hint="default"/>
                <w:lang w:val="ru-RU"/>
              </w:rPr>
            </w:pPr>
            <w:r>
              <w:rPr>
                <w:rFonts w:hint="default"/>
                <w:lang w:val="ru-RU"/>
              </w:rPr>
              <w:t>21.05</w:t>
            </w:r>
          </w:p>
        </w:tc>
        <w:tc>
          <w:tcPr>
            <w:tcMar>
              <w:top w:w="50" w:type="dxa"/>
              <w:left w:w="100" w:type="dxa"/>
            </w:tcMar>
          </w:tcPr>
          <w:p w14:paraId="000002B4">
            <w:pPr>
              <w:spacing w:after="0"/>
              <w:ind w:left="135" w:firstLine="0"/>
              <w:rPr>
                <w:color w:val="0000FF"/>
              </w:rPr>
            </w:pPr>
            <w:r>
              <w:fldChar w:fldCharType="begin"/>
            </w:r>
            <w:r>
              <w:instrText xml:space="preserve"> HYPERLINK "https://clever-lab.pro/local/pages/?id=5" \h </w:instrText>
            </w:r>
            <w:r>
              <w:fldChar w:fldCharType="separate"/>
            </w:r>
            <w:r>
              <w:rPr>
                <w:color w:val="0563C1"/>
                <w:u w:val="single"/>
                <w:rtl w:val="0"/>
              </w:rPr>
              <w:t>https://clever-lab.pro/local/pages/?id=5</w:t>
            </w:r>
            <w:r>
              <w:rPr>
                <w:color w:val="0563C1"/>
                <w:u w:val="single"/>
                <w:rtl w:val="0"/>
              </w:rPr>
              <w:fldChar w:fldCharType="end"/>
            </w:r>
          </w:p>
          <w:p w14:paraId="000002B5">
            <w:pPr>
              <w:spacing w:after="0"/>
              <w:ind w:left="135" w:firstLine="0"/>
              <w:rPr>
                <w:color w:val="0000FF"/>
              </w:rPr>
            </w:pPr>
            <w:r>
              <w:fldChar w:fldCharType="begin"/>
            </w:r>
            <w:r>
              <w:instrText xml:space="preserve"> HYPERLINK "https://lyl.su/UySp" \h </w:instrText>
            </w:r>
            <w:r>
              <w:fldChar w:fldCharType="separate"/>
            </w:r>
            <w:r>
              <w:rPr>
                <w:color w:val="0000FF"/>
                <w:u w:val="single"/>
                <w:rtl w:val="0"/>
              </w:rPr>
              <w:t>https://lyl.su/UySp</w:t>
            </w:r>
            <w:r>
              <w:rPr>
                <w:color w:val="0000FF"/>
                <w:u w:val="single"/>
                <w:rtl w:val="0"/>
              </w:rPr>
              <w:fldChar w:fldCharType="end"/>
            </w:r>
            <w:r>
              <w:rPr>
                <w:color w:val="0000FF"/>
                <w:rtl w:val="0"/>
              </w:rPr>
              <w:t xml:space="preserve"> </w:t>
            </w:r>
          </w:p>
          <w:p w14:paraId="000002B6">
            <w:pPr>
              <w:spacing w:after="0"/>
              <w:ind w:left="135" w:firstLine="0"/>
            </w:pPr>
            <w:r>
              <w:rPr>
                <w:color w:val="0000FF"/>
                <w:rtl w:val="0"/>
              </w:rPr>
              <w:t>https://prezentacii.org/prezentacii/orkse/</w:t>
            </w:r>
          </w:p>
        </w:tc>
      </w:tr>
      <w:tr w14:paraId="5F49EE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4" w:hRule="atLeast"/>
        </w:trPr>
        <w:tc>
          <w:tcPr>
            <w:gridSpan w:val="2"/>
            <w:tcMar>
              <w:top w:w="50" w:type="dxa"/>
              <w:left w:w="100" w:type="dxa"/>
            </w:tcMar>
            <w:vAlign w:val="center"/>
          </w:tcPr>
          <w:p w14:paraId="000002B7">
            <w:pPr>
              <w:spacing w:after="0"/>
              <w:ind w:left="135" w:firstLine="0"/>
              <w:jc w:val="center"/>
            </w:pPr>
            <w:r>
              <w:rPr>
                <w:rFonts w:ascii="Times New Roman" w:hAnsi="Times New Roman" w:eastAsia="Times New Roman" w:cs="Times New Roman"/>
                <w:color w:val="000000"/>
                <w:sz w:val="24"/>
                <w:szCs w:val="24"/>
                <w:rtl w:val="0"/>
              </w:rPr>
              <w:t>ОБЩЕЕ КОЛИЧЕСТВО ЧАСОВ ПО ПРОГРАММЕ</w:t>
            </w:r>
          </w:p>
        </w:tc>
        <w:tc>
          <w:tcPr>
            <w:tcMar>
              <w:top w:w="50" w:type="dxa"/>
              <w:left w:w="100" w:type="dxa"/>
            </w:tcMar>
            <w:vAlign w:val="center"/>
          </w:tcPr>
          <w:p w14:paraId="000002B9">
            <w:pPr>
              <w:spacing w:after="0"/>
              <w:ind w:left="135" w:firstLine="0"/>
              <w:jc w:val="center"/>
            </w:pPr>
            <w:r>
              <w:rPr>
                <w:rFonts w:ascii="Times New Roman" w:hAnsi="Times New Roman" w:eastAsia="Times New Roman" w:cs="Times New Roman"/>
                <w:color w:val="000000"/>
                <w:sz w:val="24"/>
                <w:szCs w:val="24"/>
                <w:rtl w:val="0"/>
              </w:rPr>
              <w:t xml:space="preserve"> 34 </w:t>
            </w:r>
          </w:p>
        </w:tc>
        <w:tc>
          <w:tcPr>
            <w:tcMar>
              <w:top w:w="50" w:type="dxa"/>
              <w:left w:w="100" w:type="dxa"/>
            </w:tcMar>
            <w:vAlign w:val="center"/>
          </w:tcPr>
          <w:p w14:paraId="000002BA">
            <w:pPr>
              <w:spacing w:after="0"/>
              <w:ind w:left="135" w:firstLine="0"/>
              <w:jc w:val="center"/>
            </w:pPr>
            <w:r>
              <w:rPr>
                <w:rFonts w:ascii="Times New Roman" w:hAnsi="Times New Roman" w:eastAsia="Times New Roman" w:cs="Times New Roman"/>
                <w:color w:val="000000"/>
                <w:sz w:val="24"/>
                <w:szCs w:val="24"/>
                <w:rtl w:val="0"/>
              </w:rPr>
              <w:t xml:space="preserve"> 0 </w:t>
            </w:r>
          </w:p>
        </w:tc>
        <w:tc>
          <w:tcPr>
            <w:tcMar>
              <w:top w:w="50" w:type="dxa"/>
              <w:left w:w="100" w:type="dxa"/>
            </w:tcMar>
            <w:vAlign w:val="center"/>
          </w:tcPr>
          <w:p w14:paraId="000002BB">
            <w:pPr>
              <w:spacing w:after="0"/>
              <w:ind w:left="135" w:firstLine="0"/>
              <w:jc w:val="center"/>
            </w:pPr>
            <w:r>
              <w:rPr>
                <w:rFonts w:ascii="Times New Roman" w:hAnsi="Times New Roman" w:eastAsia="Times New Roman" w:cs="Times New Roman"/>
                <w:color w:val="000000"/>
                <w:sz w:val="24"/>
                <w:szCs w:val="24"/>
                <w:rtl w:val="0"/>
              </w:rPr>
              <w:t xml:space="preserve"> 34</w:t>
            </w:r>
          </w:p>
        </w:tc>
        <w:tc>
          <w:tcPr>
            <w:gridSpan w:val="2"/>
            <w:tcMar>
              <w:top w:w="50" w:type="dxa"/>
              <w:left w:w="100" w:type="dxa"/>
            </w:tcMar>
            <w:vAlign w:val="center"/>
          </w:tcPr>
          <w:p w14:paraId="000002BC"/>
        </w:tc>
      </w:tr>
    </w:tbl>
    <w:p w14:paraId="000002BE">
      <w:pPr>
        <w:sectPr>
          <w:pgSz w:w="16383" w:h="11906" w:orient="landscape"/>
          <w:pgMar w:top="1134" w:right="850" w:bottom="1134" w:left="1701" w:header="720" w:footer="720" w:gutter="0"/>
          <w:cols w:space="720" w:num="1"/>
        </w:sectPr>
      </w:pPr>
    </w:p>
    <w:p w14:paraId="000002BF">
      <w:pPr>
        <w:spacing w:after="0"/>
        <w:ind w:left="120" w:firstLine="0"/>
      </w:pPr>
      <w:bookmarkStart w:id="7" w:name="c5berboxjrya" w:colFirst="0" w:colLast="0"/>
      <w:bookmarkEnd w:id="7"/>
      <w:r>
        <w:rPr>
          <w:rFonts w:ascii="Times New Roman" w:hAnsi="Times New Roman" w:eastAsia="Times New Roman" w:cs="Times New Roman"/>
          <w:b/>
          <w:color w:val="000000"/>
          <w:sz w:val="28"/>
          <w:szCs w:val="28"/>
          <w:rtl w:val="0"/>
        </w:rPr>
        <w:t>УЧЕБНО-МЕТОДИЧЕСКОЕ ОБЕСПЕЧЕНИЕ ОБРАЗОВАТЕЛЬНОГО ПРОЦЕССА</w:t>
      </w:r>
    </w:p>
    <w:p w14:paraId="000002C0">
      <w:pPr>
        <w:spacing w:after="0" w:line="480" w:lineRule="auto"/>
        <w:ind w:left="120" w:firstLine="0"/>
      </w:pPr>
      <w:r>
        <w:rPr>
          <w:rFonts w:ascii="Times New Roman" w:hAnsi="Times New Roman" w:eastAsia="Times New Roman" w:cs="Times New Roman"/>
          <w:b/>
          <w:color w:val="000000"/>
          <w:sz w:val="28"/>
          <w:szCs w:val="28"/>
          <w:rtl w:val="0"/>
        </w:rPr>
        <w:t>ОБЯЗАТЕЛЬНЫЕ УЧЕБНЫЕ МАТЕРИАЛЫ ДЛЯ УЧЕНИКА</w:t>
      </w:r>
    </w:p>
    <w:p w14:paraId="000002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 w:after="0" w:line="240" w:lineRule="auto"/>
        <w:ind w:left="142" w:right="0" w:firstLine="0"/>
        <w:jc w:val="lef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p>
    <w:p w14:paraId="000002C2">
      <w:pPr>
        <w:spacing w:after="0"/>
        <w:ind w:left="120" w:firstLine="0"/>
      </w:pPr>
    </w:p>
    <w:p w14:paraId="000002C3">
      <w:pPr>
        <w:spacing w:after="0" w:line="480" w:lineRule="auto"/>
        <w:ind w:left="120" w:firstLine="0"/>
      </w:pPr>
      <w:r>
        <w:rPr>
          <w:rFonts w:ascii="Times New Roman" w:hAnsi="Times New Roman" w:eastAsia="Times New Roman" w:cs="Times New Roman"/>
          <w:b/>
          <w:color w:val="000000"/>
          <w:sz w:val="28"/>
          <w:szCs w:val="28"/>
          <w:rtl w:val="0"/>
        </w:rPr>
        <w:t>МЕТОДИЧЕСКИЕ МАТЕРИАЛЫ ДЛЯ УЧИТЕЛЯ</w:t>
      </w:r>
    </w:p>
    <w:p w14:paraId="000002C4">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3" w:after="0" w:line="240" w:lineRule="auto"/>
        <w:ind w:left="862"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w:t>
      </w:r>
    </w:p>
    <w:p w14:paraId="000002C5">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62" w:right="0" w:hanging="360"/>
        <w:jc w:val="left"/>
        <w:rPr>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tl w:val="0"/>
        </w:rPr>
        <w:t>‌Электронные учебники издательства “Просвещение” (</w:t>
      </w:r>
      <w:r>
        <w:fldChar w:fldCharType="begin"/>
      </w:r>
      <w:r>
        <w:instrText xml:space="preserve"> HYPERLINK "https://media.prosv.ru/" \h </w:instrText>
      </w:r>
      <w:r>
        <w:fldChar w:fldCharType="separate"/>
      </w:r>
      <w:r>
        <w:rPr>
          <w:rFonts w:ascii="Times New Roman" w:hAnsi="Times New Roman" w:eastAsia="Times New Roman" w:cs="Times New Roman"/>
          <w:b w:val="0"/>
          <w:i w:val="0"/>
          <w:smallCaps w:val="0"/>
          <w:strike w:val="0"/>
          <w:color w:val="0563C1"/>
          <w:sz w:val="28"/>
          <w:szCs w:val="28"/>
          <w:u w:val="single"/>
          <w:shd w:val="clear" w:fill="auto"/>
          <w:vertAlign w:val="baseline"/>
          <w:rtl w:val="0"/>
        </w:rPr>
        <w:t>https://media.prosv.ru/</w:t>
      </w:r>
      <w:r>
        <w:rPr>
          <w:rFonts w:ascii="Times New Roman" w:hAnsi="Times New Roman" w:eastAsia="Times New Roman" w:cs="Times New Roman"/>
          <w:b w:val="0"/>
          <w:i w:val="0"/>
          <w:smallCaps w:val="0"/>
          <w:strike w:val="0"/>
          <w:color w:val="0563C1"/>
          <w:sz w:val="28"/>
          <w:szCs w:val="28"/>
          <w:u w:val="single"/>
          <w:shd w:val="clear" w:fill="auto"/>
          <w:vertAlign w:val="baseline"/>
          <w:rtl w:val="0"/>
        </w:rPr>
        <w:fldChar w:fldCharType="end"/>
      </w:r>
      <w:r>
        <w:rPr>
          <w:rFonts w:ascii="Times New Roman" w:hAnsi="Times New Roman" w:eastAsia="Times New Roman" w:cs="Times New Roman"/>
          <w:b w:val="0"/>
          <w:i w:val="0"/>
          <w:smallCaps w:val="0"/>
          <w:strike w:val="0"/>
          <w:color w:val="000000"/>
          <w:sz w:val="28"/>
          <w:szCs w:val="28"/>
          <w:u w:val="none"/>
          <w:shd w:val="clear" w:fill="auto"/>
          <w:vertAlign w:val="baseline"/>
          <w:rtl w:val="0"/>
        </w:rPr>
        <w:t>);</w:t>
      </w:r>
    </w:p>
    <w:p w14:paraId="000002C6">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62" w:right="0" w:hanging="360"/>
        <w:jc w:val="left"/>
        <w:rPr>
          <w:b w:val="0"/>
          <w:i w:val="0"/>
          <w:smallCaps w:val="0"/>
          <w:strike w:val="0"/>
          <w:color w:val="000000"/>
          <w:sz w:val="28"/>
          <w:szCs w:val="28"/>
          <w:u w:val="none"/>
          <w:shd w:val="clear" w:fill="auto"/>
          <w:vertAlign w:val="baseline"/>
        </w:rPr>
      </w:pPr>
      <w:bookmarkStart w:id="8" w:name="8n2idud3olzr" w:colFirst="0" w:colLast="0"/>
      <w:bookmarkEnd w:id="8"/>
      <w:r>
        <w:rPr>
          <w:rFonts w:ascii="Times New Roman" w:hAnsi="Times New Roman" w:eastAsia="Times New Roman" w:cs="Times New Roman"/>
          <w:b w:val="0"/>
          <w:i w:val="0"/>
          <w:smallCaps w:val="0"/>
          <w:strike w:val="0"/>
          <w:color w:val="000000"/>
          <w:sz w:val="28"/>
          <w:szCs w:val="28"/>
          <w:u w:val="none"/>
          <w:shd w:val="clear" w:fill="auto"/>
          <w:vertAlign w:val="baseline"/>
          <w:rtl w:val="0"/>
        </w:rPr>
        <w:t>Электронное приложение к учебнику - Васильева О.Ю. основы религиозных культур и светской этики: основы православной культуры: учебник для 4 класса М., 2024.‌​</w:t>
      </w:r>
    </w:p>
    <w:p w14:paraId="000002C7">
      <w:pPr>
        <w:spacing w:after="0" w:line="240" w:lineRule="auto"/>
        <w:ind w:left="120" w:firstLine="0"/>
      </w:pPr>
    </w:p>
    <w:p w14:paraId="000002C8">
      <w:pPr>
        <w:spacing w:after="0" w:line="240" w:lineRule="auto"/>
        <w:ind w:left="120" w:firstLine="0"/>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ЦИФРОВЫЕ ОБРАЗОВАТЕЛЬНЫЕ РЕСУРСЫ И РЕСУРСЫ СЕТИ ИНТЕРНЕТ</w:t>
      </w:r>
    </w:p>
    <w:p w14:paraId="000002C9">
      <w:pPr>
        <w:spacing w:after="0"/>
        <w:ind w:left="142" w:firstLine="0"/>
        <w:rPr>
          <w:sz w:val="28"/>
          <w:szCs w:val="28"/>
        </w:rPr>
      </w:pPr>
      <w:r>
        <w:rPr>
          <w:sz w:val="28"/>
          <w:szCs w:val="28"/>
          <w:rtl w:val="0"/>
        </w:rPr>
        <w:t>Сайт дисциплины ОРКСЭ образовательной области основ духовно- нравственной культуры народов России:</w:t>
      </w:r>
    </w:p>
    <w:p w14:paraId="000002CA">
      <w:pPr>
        <w:spacing w:after="0" w:line="240" w:lineRule="auto"/>
        <w:ind w:left="120" w:firstLine="0"/>
        <w:rPr>
          <w:color w:val="0000FF"/>
          <w:sz w:val="28"/>
          <w:szCs w:val="28"/>
          <w:u w:val="single"/>
        </w:rPr>
      </w:pPr>
      <w:r>
        <w:fldChar w:fldCharType="begin"/>
      </w:r>
      <w:r>
        <w:instrText xml:space="preserve"> HYPERLINK "https://clever-lab.pro/local/pages/?id=5" \h </w:instrText>
      </w:r>
      <w:r>
        <w:fldChar w:fldCharType="separate"/>
      </w:r>
      <w:r>
        <w:rPr>
          <w:color w:val="0000FF"/>
          <w:sz w:val="28"/>
          <w:szCs w:val="28"/>
          <w:u w:val="single"/>
          <w:rtl w:val="0"/>
        </w:rPr>
        <w:t>https://clever-lab.pro/</w:t>
      </w:r>
      <w:r>
        <w:rPr>
          <w:color w:val="0000FF"/>
          <w:sz w:val="28"/>
          <w:szCs w:val="28"/>
          <w:u w:val="single"/>
          <w:rtl w:val="0"/>
        </w:rPr>
        <w:fldChar w:fldCharType="end"/>
      </w:r>
    </w:p>
    <w:p w14:paraId="000002CB">
      <w:pPr>
        <w:spacing w:after="0" w:line="240" w:lineRule="auto"/>
        <w:ind w:left="120" w:firstLine="0"/>
        <w:rPr>
          <w:color w:val="0000FF"/>
          <w:sz w:val="28"/>
          <w:szCs w:val="28"/>
          <w:u w:val="single"/>
        </w:rPr>
      </w:pPr>
    </w:p>
    <w:p w14:paraId="000002CC">
      <w:pPr>
        <w:spacing w:after="0"/>
        <w:ind w:left="142" w:firstLine="0"/>
        <w:rPr>
          <w:sz w:val="28"/>
          <w:szCs w:val="28"/>
        </w:rPr>
      </w:pPr>
      <w:r>
        <w:rPr>
          <w:sz w:val="28"/>
          <w:szCs w:val="28"/>
          <w:rtl w:val="0"/>
        </w:rPr>
        <w:t>Коллекция презентаций по ОРКСЭ 4 класс</w:t>
      </w:r>
    </w:p>
    <w:p w14:paraId="000002CD">
      <w:pPr>
        <w:spacing w:after="0"/>
        <w:ind w:left="142" w:firstLine="0"/>
        <w:rPr>
          <w:color w:val="0000FF"/>
          <w:sz w:val="28"/>
          <w:szCs w:val="28"/>
        </w:rPr>
      </w:pPr>
      <w:bookmarkStart w:id="9" w:name="_fnk75bo7vank" w:colFirst="0" w:colLast="0"/>
      <w:bookmarkEnd w:id="9"/>
      <w:r>
        <w:fldChar w:fldCharType="begin"/>
      </w:r>
      <w:r>
        <w:instrText xml:space="preserve"> HYPERLINK "https://videouroki.net/razrabotki/orkise/presentacii-3/4-class/" \h </w:instrText>
      </w:r>
      <w:r>
        <w:fldChar w:fldCharType="separate"/>
      </w:r>
      <w:r>
        <w:rPr>
          <w:color w:val="0000FF"/>
          <w:sz w:val="28"/>
          <w:szCs w:val="28"/>
          <w:u w:val="single"/>
          <w:rtl w:val="0"/>
        </w:rPr>
        <w:t>https://videouroki.net/razrabotki/orkise/presentacii-3/4-class/</w:t>
      </w:r>
      <w:r>
        <w:rPr>
          <w:color w:val="0000FF"/>
          <w:sz w:val="28"/>
          <w:szCs w:val="28"/>
          <w:u w:val="single"/>
          <w:rtl w:val="0"/>
        </w:rPr>
        <w:fldChar w:fldCharType="end"/>
      </w:r>
    </w:p>
    <w:p w14:paraId="000002CE">
      <w:pPr>
        <w:spacing w:after="0" w:line="240" w:lineRule="auto"/>
        <w:ind w:left="120" w:firstLine="0"/>
        <w:rPr>
          <w:color w:val="0000FF"/>
          <w:sz w:val="28"/>
          <w:szCs w:val="28"/>
          <w:u w:val="single"/>
        </w:rPr>
      </w:pPr>
    </w:p>
    <w:p w14:paraId="000002CF">
      <w:pPr>
        <w:spacing w:after="0"/>
        <w:ind w:left="142" w:firstLine="0"/>
        <w:rPr>
          <w:sz w:val="28"/>
          <w:szCs w:val="28"/>
        </w:rPr>
      </w:pPr>
      <w:r>
        <w:rPr>
          <w:sz w:val="28"/>
          <w:szCs w:val="28"/>
          <w:rtl w:val="0"/>
        </w:rPr>
        <w:t>Презентации и проекты ОРКСЭ 4 класс:</w:t>
      </w:r>
    </w:p>
    <w:p w14:paraId="000002D0">
      <w:pPr>
        <w:spacing w:after="0"/>
        <w:ind w:left="142" w:firstLine="0"/>
        <w:rPr>
          <w:color w:val="0000FF"/>
          <w:sz w:val="28"/>
          <w:szCs w:val="28"/>
        </w:rPr>
      </w:pPr>
      <w:r>
        <w:fldChar w:fldCharType="begin"/>
      </w:r>
      <w:r>
        <w:instrText xml:space="preserve"> HYPERLINK "https://prezentacii.org/prezentacii/orkse/" \h </w:instrText>
      </w:r>
      <w:r>
        <w:fldChar w:fldCharType="separate"/>
      </w:r>
      <w:r>
        <w:rPr>
          <w:color w:val="0000FF"/>
          <w:sz w:val="28"/>
          <w:szCs w:val="28"/>
          <w:u w:val="single"/>
          <w:rtl w:val="0"/>
        </w:rPr>
        <w:t>https://prezentacii.org/prezentacii/orkse/</w:t>
      </w:r>
      <w:r>
        <w:rPr>
          <w:color w:val="0000FF"/>
          <w:sz w:val="28"/>
          <w:szCs w:val="28"/>
          <w:u w:val="single"/>
          <w:rtl w:val="0"/>
        </w:rPr>
        <w:fldChar w:fldCharType="end"/>
      </w:r>
    </w:p>
    <w:p w14:paraId="000002D1">
      <w:pPr>
        <w:spacing w:after="0" w:line="240" w:lineRule="auto"/>
        <w:ind w:left="120" w:firstLine="0"/>
        <w:rPr>
          <w:color w:val="0000FF"/>
          <w:sz w:val="28"/>
          <w:szCs w:val="28"/>
          <w:u w:val="single"/>
        </w:rPr>
      </w:pPr>
    </w:p>
    <w:p w14:paraId="000002D2">
      <w:pPr>
        <w:spacing w:after="0"/>
        <w:ind w:left="142" w:firstLine="0"/>
        <w:rPr>
          <w:sz w:val="28"/>
          <w:szCs w:val="28"/>
        </w:rPr>
      </w:pPr>
      <w:r>
        <w:rPr>
          <w:sz w:val="28"/>
          <w:szCs w:val="28"/>
          <w:rtl w:val="0"/>
        </w:rPr>
        <w:t xml:space="preserve">Сайт журнала « Начальная школа»: </w:t>
      </w:r>
    </w:p>
    <w:p w14:paraId="000002D3">
      <w:pPr>
        <w:shd w:val="clear" w:fill="FFFFFF"/>
        <w:spacing w:after="0"/>
        <w:ind w:left="120" w:firstLine="0"/>
        <w:rPr>
          <w:rFonts w:ascii="Open Sans" w:hAnsi="Open Sans" w:eastAsia="Open Sans" w:cs="Open Sans"/>
          <w:color w:val="0000FF"/>
          <w:sz w:val="21"/>
          <w:szCs w:val="21"/>
        </w:rPr>
      </w:pPr>
      <w:r>
        <w:rPr>
          <w:color w:val="0000FF"/>
          <w:sz w:val="28"/>
          <w:szCs w:val="28"/>
          <w:rtl w:val="0"/>
        </w:rPr>
        <w:t>https://n-shkola.ru/</w:t>
      </w:r>
      <w:r>
        <w:rPr>
          <w:rFonts w:ascii="Times New Roman" w:hAnsi="Times New Roman" w:eastAsia="Times New Roman" w:cs="Times New Roman"/>
          <w:color w:val="0000FF"/>
          <w:sz w:val="28"/>
          <w:szCs w:val="28"/>
          <w:rtl w:val="0"/>
        </w:rPr>
        <w:t>​</w:t>
      </w:r>
      <w:r>
        <w:rPr>
          <w:rFonts w:ascii="Open Sans" w:hAnsi="Open Sans" w:eastAsia="Open Sans" w:cs="Open Sans"/>
          <w:color w:val="0000FF"/>
          <w:sz w:val="28"/>
          <w:szCs w:val="28"/>
          <w:rtl w:val="0"/>
        </w:rPr>
        <w:br w:type="textWrapping"/>
      </w:r>
    </w:p>
    <w:p w14:paraId="000002D4">
      <w:pPr>
        <w:shd w:val="clear" w:fill="FFFFFF"/>
        <w:spacing w:after="0" w:line="240" w:lineRule="auto"/>
        <w:ind w:left="120" w:firstLine="0"/>
      </w:pPr>
      <w:r>
        <w:rPr>
          <w:rFonts w:ascii="Open Sans" w:hAnsi="Open Sans" w:eastAsia="Open Sans" w:cs="Open Sans"/>
          <w:color w:val="181818"/>
          <w:sz w:val="21"/>
          <w:szCs w:val="21"/>
          <w:rtl w:val="0"/>
        </w:rPr>
        <w:t> </w:t>
      </w:r>
      <w:r>
        <w:rPr>
          <w:rtl w:val="0"/>
        </w:rPr>
        <w:t xml:space="preserve"> </w:t>
      </w:r>
      <w:r>
        <w:fldChar w:fldCharType="begin"/>
      </w:r>
      <w:r>
        <w:instrText xml:space="preserve"> HYPERLINK "https://100ballnik.com/" \h </w:instrText>
      </w:r>
      <w:r>
        <w:fldChar w:fldCharType="separate"/>
      </w:r>
      <w:r>
        <w:rPr>
          <w:color w:val="1155CC"/>
          <w:u w:val="single"/>
          <w:rtl w:val="0"/>
        </w:rPr>
        <w:t>https://100ballnik.com/</w:t>
      </w:r>
      <w:r>
        <w:rPr>
          <w:color w:val="1155CC"/>
          <w:u w:val="single"/>
          <w:rtl w:val="0"/>
        </w:rPr>
        <w:fldChar w:fldCharType="end"/>
      </w:r>
    </w:p>
    <w:sectPr>
      <w:pgSz w:w="11906" w:h="16383"/>
      <w:pgMar w:top="709"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BF205925"/>
    <w:multiLevelType w:val="multilevel"/>
    <w:tmpl w:val="BF205925"/>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CF092B84"/>
    <w:multiLevelType w:val="multilevel"/>
    <w:tmpl w:val="CF092B84"/>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F4B5D9F5"/>
    <w:multiLevelType w:val="multilevel"/>
    <w:tmpl w:val="F4B5D9F5"/>
    <w:lvl w:ilvl="0" w:tentative="0">
      <w:start w:val="1"/>
      <w:numFmt w:val="bullet"/>
      <w:lvlText w:val="●"/>
      <w:lvlJc w:val="left"/>
      <w:pPr>
        <w:ind w:left="862" w:hanging="360"/>
      </w:pPr>
      <w:rPr>
        <w:rFonts w:ascii="Noto Sans Symbols" w:hAnsi="Noto Sans Symbols" w:eastAsia="Noto Sans Symbols" w:cs="Noto Sans Symbols"/>
      </w:rPr>
    </w:lvl>
    <w:lvl w:ilvl="1" w:tentative="0">
      <w:start w:val="1"/>
      <w:numFmt w:val="bullet"/>
      <w:lvlText w:val="o"/>
      <w:lvlJc w:val="left"/>
      <w:pPr>
        <w:ind w:left="1582" w:hanging="360"/>
      </w:pPr>
      <w:rPr>
        <w:rFonts w:ascii="Courier New" w:hAnsi="Courier New" w:eastAsia="Courier New" w:cs="Courier New"/>
      </w:rPr>
    </w:lvl>
    <w:lvl w:ilvl="2" w:tentative="0">
      <w:start w:val="1"/>
      <w:numFmt w:val="bullet"/>
      <w:lvlText w:val="▪"/>
      <w:lvlJc w:val="left"/>
      <w:pPr>
        <w:ind w:left="2302" w:hanging="360"/>
      </w:pPr>
      <w:rPr>
        <w:rFonts w:ascii="Noto Sans Symbols" w:hAnsi="Noto Sans Symbols" w:eastAsia="Noto Sans Symbols" w:cs="Noto Sans Symbols"/>
      </w:rPr>
    </w:lvl>
    <w:lvl w:ilvl="3" w:tentative="0">
      <w:start w:val="1"/>
      <w:numFmt w:val="bullet"/>
      <w:lvlText w:val="●"/>
      <w:lvlJc w:val="left"/>
      <w:pPr>
        <w:ind w:left="3022" w:hanging="360"/>
      </w:pPr>
      <w:rPr>
        <w:rFonts w:ascii="Noto Sans Symbols" w:hAnsi="Noto Sans Symbols" w:eastAsia="Noto Sans Symbols" w:cs="Noto Sans Symbols"/>
      </w:rPr>
    </w:lvl>
    <w:lvl w:ilvl="4" w:tentative="0">
      <w:start w:val="1"/>
      <w:numFmt w:val="bullet"/>
      <w:lvlText w:val="o"/>
      <w:lvlJc w:val="left"/>
      <w:pPr>
        <w:ind w:left="3742" w:hanging="360"/>
      </w:pPr>
      <w:rPr>
        <w:rFonts w:ascii="Courier New" w:hAnsi="Courier New" w:eastAsia="Courier New" w:cs="Courier New"/>
      </w:rPr>
    </w:lvl>
    <w:lvl w:ilvl="5" w:tentative="0">
      <w:start w:val="1"/>
      <w:numFmt w:val="bullet"/>
      <w:lvlText w:val="▪"/>
      <w:lvlJc w:val="left"/>
      <w:pPr>
        <w:ind w:left="4462" w:hanging="360"/>
      </w:pPr>
      <w:rPr>
        <w:rFonts w:ascii="Noto Sans Symbols" w:hAnsi="Noto Sans Symbols" w:eastAsia="Noto Sans Symbols" w:cs="Noto Sans Symbols"/>
      </w:rPr>
    </w:lvl>
    <w:lvl w:ilvl="6" w:tentative="0">
      <w:start w:val="1"/>
      <w:numFmt w:val="bullet"/>
      <w:lvlText w:val="●"/>
      <w:lvlJc w:val="left"/>
      <w:pPr>
        <w:ind w:left="5182" w:hanging="360"/>
      </w:pPr>
      <w:rPr>
        <w:rFonts w:ascii="Noto Sans Symbols" w:hAnsi="Noto Sans Symbols" w:eastAsia="Noto Sans Symbols" w:cs="Noto Sans Symbols"/>
      </w:rPr>
    </w:lvl>
    <w:lvl w:ilvl="7" w:tentative="0">
      <w:start w:val="1"/>
      <w:numFmt w:val="bullet"/>
      <w:lvlText w:val="o"/>
      <w:lvlJc w:val="left"/>
      <w:pPr>
        <w:ind w:left="5902" w:hanging="360"/>
      </w:pPr>
      <w:rPr>
        <w:rFonts w:ascii="Courier New" w:hAnsi="Courier New" w:eastAsia="Courier New" w:cs="Courier New"/>
      </w:rPr>
    </w:lvl>
    <w:lvl w:ilvl="8" w:tentative="0">
      <w:start w:val="1"/>
      <w:numFmt w:val="bullet"/>
      <w:lvlText w:val="▪"/>
      <w:lvlJc w:val="left"/>
      <w:pPr>
        <w:ind w:left="6622" w:hanging="360"/>
      </w:pPr>
      <w:rPr>
        <w:rFonts w:ascii="Noto Sans Symbols" w:hAnsi="Noto Sans Symbols" w:eastAsia="Noto Sans Symbols" w:cs="Noto Sans Symbols"/>
      </w:rPr>
    </w:lvl>
  </w:abstractNum>
  <w:abstractNum w:abstractNumId="4">
    <w:nsid w:val="0053208E"/>
    <w:multiLevelType w:val="multilevel"/>
    <w:tmpl w:val="0053208E"/>
    <w:lvl w:ilvl="0" w:tentative="0">
      <w:start w:val="1"/>
      <w:numFmt w:val="bullet"/>
      <w:lvlText w:val="●"/>
      <w:lvlJc w:val="left"/>
      <w:pPr>
        <w:ind w:left="180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0248C179"/>
    <w:multiLevelType w:val="multilevel"/>
    <w:tmpl w:val="0248C179"/>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6">
    <w:nsid w:val="03D62ECE"/>
    <w:multiLevelType w:val="multilevel"/>
    <w:tmpl w:val="03D62ECE"/>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7">
    <w:nsid w:val="25B654F3"/>
    <w:multiLevelType w:val="multilevel"/>
    <w:tmpl w:val="25B654F3"/>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8">
    <w:nsid w:val="59ADCABA"/>
    <w:multiLevelType w:val="multilevel"/>
    <w:tmpl w:val="59ADCABA"/>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72183CF9"/>
    <w:multiLevelType w:val="multilevel"/>
    <w:tmpl w:val="72183CF9"/>
    <w:lvl w:ilvl="0" w:tentative="0">
      <w:start w:val="1"/>
      <w:numFmt w:val="bullet"/>
      <w:lvlText w:val="●"/>
      <w:lvlJc w:val="left"/>
      <w:pPr>
        <w:ind w:left="960" w:hanging="360"/>
      </w:pPr>
      <w:rPr>
        <w:rFonts w:ascii="Noto Sans Symbols" w:hAnsi="Noto Sans Symbols" w:eastAsia="Noto Sans Symbols" w:cs="Noto Sans Symbols"/>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4"/>
  </w:num>
  <w:num w:numId="2">
    <w:abstractNumId w:val="2"/>
  </w:num>
  <w:num w:numId="3">
    <w:abstractNumId w:val="8"/>
  </w:num>
  <w:num w:numId="4">
    <w:abstractNumId w:val="1"/>
  </w:num>
  <w:num w:numId="5">
    <w:abstractNumId w:val="0"/>
  </w:num>
  <w:num w:numId="6">
    <w:abstractNumId w:val="6"/>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42F3791"/>
    <w:rsid w:val="72716351"/>
    <w:rsid w:val="74047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200" w:line="276" w:lineRule="auto"/>
    </w:pPr>
    <w:rPr>
      <w:rFonts w:ascii="Calibri" w:hAnsi="Calibri" w:eastAsia="Calibri" w:cs="Calibri"/>
      <w:sz w:val="22"/>
      <w:szCs w:val="22"/>
      <w:lang w:val="ru"/>
    </w:rPr>
  </w:style>
  <w:style w:type="paragraph" w:styleId="2">
    <w:name w:val="heading 1"/>
    <w:basedOn w:val="1"/>
    <w:next w:val="1"/>
    <w:qFormat/>
    <w:uiPriority w:val="0"/>
    <w:pPr>
      <w:keepNext/>
      <w:keepLines/>
      <w:spacing w:before="480"/>
    </w:pPr>
    <w:rPr>
      <w:rFonts w:ascii="Calibri" w:hAnsi="Calibri" w:eastAsia="Calibri" w:cs="Calibri"/>
      <w:b/>
      <w:color w:val="2F5496"/>
      <w:sz w:val="28"/>
      <w:szCs w:val="28"/>
    </w:rPr>
  </w:style>
  <w:style w:type="paragraph" w:styleId="3">
    <w:name w:val="heading 2"/>
    <w:basedOn w:val="1"/>
    <w:next w:val="1"/>
    <w:qFormat/>
    <w:uiPriority w:val="0"/>
    <w:pPr>
      <w:keepNext/>
      <w:keepLines/>
      <w:spacing w:before="200"/>
    </w:pPr>
    <w:rPr>
      <w:rFonts w:ascii="Calibri" w:hAnsi="Calibri" w:eastAsia="Calibri" w:cs="Calibri"/>
      <w:b/>
      <w:color w:val="4472C4"/>
      <w:sz w:val="26"/>
      <w:szCs w:val="26"/>
    </w:rPr>
  </w:style>
  <w:style w:type="paragraph" w:styleId="4">
    <w:name w:val="heading 3"/>
    <w:basedOn w:val="1"/>
    <w:next w:val="1"/>
    <w:qFormat/>
    <w:uiPriority w:val="0"/>
    <w:pPr>
      <w:keepNext/>
      <w:keepLines/>
      <w:spacing w:before="200"/>
    </w:pPr>
    <w:rPr>
      <w:rFonts w:ascii="Calibri" w:hAnsi="Calibri" w:eastAsia="Calibri" w:cs="Calibri"/>
      <w:b/>
      <w:color w:val="4472C4"/>
    </w:rPr>
  </w:style>
  <w:style w:type="paragraph" w:styleId="5">
    <w:name w:val="heading 4"/>
    <w:basedOn w:val="1"/>
    <w:next w:val="1"/>
    <w:uiPriority w:val="0"/>
    <w:pPr>
      <w:keepNext/>
      <w:keepLines/>
      <w:spacing w:before="200"/>
    </w:pPr>
    <w:rPr>
      <w:rFonts w:ascii="Calibri" w:hAnsi="Calibri" w:eastAsia="Calibri" w:cs="Calibri"/>
      <w:b/>
      <w:i/>
      <w:color w:val="4472C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Title"/>
    <w:basedOn w:val="1"/>
    <w:next w:val="1"/>
    <w:qFormat/>
    <w:uiPriority w:val="0"/>
    <w:pPr>
      <w:pBdr>
        <w:bottom w:val="single" w:color="4472C4" w:sz="8" w:space="4"/>
      </w:pBdr>
      <w:spacing w:after="300"/>
    </w:pPr>
    <w:rPr>
      <w:rFonts w:ascii="Calibri" w:hAnsi="Calibri" w:eastAsia="Calibri" w:cs="Calibri"/>
      <w:color w:val="323E4F"/>
      <w:sz w:val="52"/>
      <w:szCs w:val="52"/>
    </w:rPr>
  </w:style>
  <w:style w:type="paragraph" w:styleId="11">
    <w:name w:val="Subtitle"/>
    <w:basedOn w:val="1"/>
    <w:next w:val="1"/>
    <w:qFormat/>
    <w:uiPriority w:val="0"/>
    <w:pPr>
      <w:ind w:left="86"/>
    </w:pPr>
    <w:rPr>
      <w:rFonts w:ascii="Calibri" w:hAnsi="Calibri" w:eastAsia="Calibri" w:cs="Calibri"/>
      <w:i/>
      <w:color w:val="4472C4"/>
      <w:sz w:val="24"/>
      <w:szCs w:val="24"/>
    </w:rPr>
  </w:style>
  <w:style w:type="table" w:customStyle="1" w:styleId="12">
    <w:name w:val="TableNormal"/>
    <w:qFormat/>
    <w:uiPriority w:val="0"/>
  </w:style>
  <w:style w:type="table" w:customStyle="1" w:styleId="13">
    <w:name w:val="_Style 10"/>
    <w:basedOn w:val="12"/>
    <w:qFormat/>
    <w:uiPriority w:val="0"/>
    <w:tblPr>
      <w:tblCellMar>
        <w:top w:w="0" w:type="dxa"/>
        <w:left w:w="115" w:type="dxa"/>
        <w:bottom w:w="0" w:type="dxa"/>
        <w:right w:w="115" w:type="dxa"/>
      </w:tblCellMar>
    </w:tblPr>
  </w:style>
  <w:style w:type="table" w:customStyle="1" w:styleId="14">
    <w:name w:val="_Style 11"/>
    <w:basedOn w:val="12"/>
    <w:qFormat/>
    <w:uiPriority w:val="0"/>
    <w:tblPr>
      <w:tblCellMar>
        <w:top w:w="0" w:type="dxa"/>
        <w:left w:w="115" w:type="dxa"/>
        <w:bottom w:w="0" w:type="dxa"/>
        <w:right w:w="115" w:type="dxa"/>
      </w:tblCellMar>
    </w:tblPr>
  </w:style>
  <w:style w:type="table" w:customStyle="1" w:styleId="15">
    <w:name w:val="_Style 12"/>
    <w:basedOn w:val="12"/>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17</Pages>
  <Words>2553</Words>
  <Characters>21655</Characters>
  <TotalTime>10</TotalTime>
  <ScaleCrop>false</ScaleCrop>
  <LinksUpToDate>false</LinksUpToDate>
  <CharactersWithSpaces>23816</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2025-09-15T13:33:00Z</dcterms:created>
  <dc:creator>География</dc:creator>
  <cp:lastModifiedBy>География</cp:lastModifiedBy>
  <dcterms:modified xsi:type="dcterms:W3CDTF">2025-09-26T11:06:12Z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670341F09D6D4B0AAB60E97392816780_12</vt:lpwstr>
  </property>
</Properties>
</file>