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568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132463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2A470A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C63B2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57354B3D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14:paraId="19B7B9CA">
      <w:pPr>
        <w:spacing w:after="0"/>
        <w:rPr>
          <w:lang w:val="ru-RU"/>
        </w:rPr>
      </w:pPr>
    </w:p>
    <w:p w14:paraId="03168E2B">
      <w:pPr>
        <w:spacing w:after="0"/>
        <w:ind w:left="120"/>
        <w:rPr>
          <w:lang w:val="ru-RU"/>
        </w:rPr>
      </w:pPr>
    </w:p>
    <w:p w14:paraId="5A69B775">
      <w:pPr>
        <w:spacing w:after="0"/>
        <w:ind w:left="120"/>
        <w:rPr>
          <w:lang w:val="ru-RU"/>
        </w:rPr>
      </w:pPr>
    </w:p>
    <w:tbl>
      <w:tblPr>
        <w:tblStyle w:val="7"/>
        <w:tblW w:w="186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4"/>
        <w:gridCol w:w="3114"/>
        <w:gridCol w:w="3114"/>
        <w:gridCol w:w="3115"/>
        <w:gridCol w:w="3115"/>
      </w:tblGrid>
      <w:tr w14:paraId="37E6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5F129C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CCD96A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3C1D61D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14:paraId="1A258E4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             Айбулатова И.Ю.</w:t>
            </w:r>
          </w:p>
          <w:p w14:paraId="648AFC6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02FF335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08.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A5530F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37185EA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837432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59E4AFC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19060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14:paraId="4383F4C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14:paraId="3A8E1D8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08.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F1F27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3152311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ED2E5E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671E6F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57CE4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14:paraId="414AB71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Приказ №16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</w:t>
            </w:r>
            <w:bookmarkStart w:id="26" w:name="_GoBack"/>
            <w:bookmarkEnd w:id="26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14:paraId="353E59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08.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25DB08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14:paraId="6CFD5E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6D9FB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6F437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4E76141">
      <w:pPr>
        <w:spacing w:after="0"/>
        <w:ind w:left="120"/>
        <w:rPr>
          <w:lang w:val="ru-RU"/>
        </w:rPr>
      </w:pPr>
    </w:p>
    <w:p w14:paraId="6ED07617">
      <w:pPr>
        <w:spacing w:after="0"/>
        <w:ind w:left="120"/>
        <w:rPr>
          <w:lang w:val="ru-RU"/>
        </w:rPr>
      </w:pPr>
    </w:p>
    <w:p w14:paraId="5ACA59CA">
      <w:pPr>
        <w:spacing w:before="0" w:after="0"/>
        <w:jc w:val="left"/>
      </w:pPr>
    </w:p>
    <w:p w14:paraId="779E27F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7D97DD2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8848005)</w:t>
      </w:r>
    </w:p>
    <w:p w14:paraId="03EED591">
      <w:pPr>
        <w:spacing w:before="0" w:after="0"/>
        <w:ind w:left="120"/>
        <w:jc w:val="center"/>
      </w:pPr>
    </w:p>
    <w:p w14:paraId="409DAB9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язык»</w:t>
      </w:r>
    </w:p>
    <w:p w14:paraId="2DFB78B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3E578F1C">
      <w:pPr>
        <w:spacing w:before="0" w:after="0"/>
        <w:ind w:left="120"/>
        <w:jc w:val="center"/>
      </w:pPr>
    </w:p>
    <w:p w14:paraId="3774FEC6">
      <w:pPr>
        <w:spacing w:before="0" w:after="0"/>
        <w:ind w:left="120"/>
        <w:jc w:val="center"/>
      </w:pPr>
    </w:p>
    <w:p w14:paraId="0DF9FB14">
      <w:pPr>
        <w:spacing w:before="0" w:after="0"/>
        <w:ind w:left="120"/>
        <w:jc w:val="center"/>
      </w:pPr>
    </w:p>
    <w:p w14:paraId="02AF1AF2">
      <w:pPr>
        <w:spacing w:before="0" w:after="0"/>
        <w:ind w:left="120"/>
        <w:jc w:val="center"/>
      </w:pPr>
    </w:p>
    <w:p w14:paraId="101FEB44">
      <w:pPr>
        <w:spacing w:before="0" w:after="0"/>
        <w:ind w:left="120"/>
        <w:jc w:val="center"/>
      </w:pPr>
    </w:p>
    <w:p w14:paraId="5B3DA44B">
      <w:pPr>
        <w:spacing w:before="0"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х. Крюково</w:t>
      </w:r>
    </w:p>
    <w:p w14:paraId="5B723353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2025г.</w:t>
      </w:r>
    </w:p>
    <w:p w14:paraId="64984EED">
      <w:pPr>
        <w:sectPr>
          <w:pgSz w:w="11906" w:h="16383"/>
          <w:cols w:space="720" w:num="1"/>
        </w:sectPr>
      </w:pPr>
      <w:bookmarkStart w:id="3" w:name="block-71324630"/>
    </w:p>
    <w:bookmarkEnd w:id="0"/>
    <w:bookmarkEnd w:id="3"/>
    <w:p w14:paraId="29165345">
      <w:pPr>
        <w:spacing w:before="0" w:after="0" w:line="264" w:lineRule="auto"/>
        <w:ind w:left="120"/>
        <w:jc w:val="both"/>
      </w:pPr>
      <w:bookmarkStart w:id="4" w:name="block-7132463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DE06F6B">
      <w:pPr>
        <w:spacing w:before="0" w:after="0" w:line="264" w:lineRule="auto"/>
        <w:ind w:left="120"/>
        <w:jc w:val="both"/>
      </w:pPr>
    </w:p>
    <w:p w14:paraId="3E8EB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86C9E7B">
      <w:pPr>
        <w:spacing w:before="0" w:after="0"/>
        <w:ind w:left="120"/>
        <w:jc w:val="left"/>
      </w:pPr>
    </w:p>
    <w:p w14:paraId="3D4425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ABE5BC9">
      <w:pPr>
        <w:spacing w:before="0" w:after="0"/>
        <w:ind w:left="120"/>
        <w:jc w:val="left"/>
      </w:pPr>
    </w:p>
    <w:p w14:paraId="17BD671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16003DA">
      <w:pPr>
        <w:spacing w:before="0" w:after="0"/>
        <w:ind w:left="120"/>
        <w:jc w:val="left"/>
      </w:pPr>
    </w:p>
    <w:p w14:paraId="58F42F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241A465">
      <w:pPr>
        <w:spacing w:before="0" w:after="0"/>
        <w:ind w:left="120"/>
        <w:jc w:val="left"/>
      </w:pPr>
    </w:p>
    <w:p w14:paraId="6A2460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38E82661">
      <w:pPr>
        <w:spacing w:before="0" w:after="0" w:line="264" w:lineRule="auto"/>
        <w:ind w:left="120"/>
        <w:jc w:val="both"/>
      </w:pPr>
    </w:p>
    <w:p w14:paraId="56A786A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2FE7BD68">
      <w:pPr>
        <w:spacing w:before="0" w:after="0"/>
        <w:ind w:left="120"/>
        <w:jc w:val="left"/>
      </w:pPr>
    </w:p>
    <w:p w14:paraId="5B1B6B6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788CB0E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08D09687">
      <w:pPr>
        <w:spacing w:before="0" w:after="0"/>
        <w:ind w:left="120"/>
        <w:jc w:val="left"/>
      </w:pPr>
    </w:p>
    <w:p w14:paraId="343C090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463E66E">
      <w:pPr>
        <w:spacing w:before="0" w:after="0"/>
        <w:ind w:left="120"/>
        <w:jc w:val="left"/>
      </w:pPr>
    </w:p>
    <w:p w14:paraId="358B144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BD2FB07">
      <w:pPr>
        <w:spacing w:before="0" w:after="0"/>
        <w:ind w:left="120"/>
        <w:jc w:val="left"/>
      </w:pPr>
    </w:p>
    <w:p w14:paraId="3259D6F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5DF62F29">
      <w:pPr>
        <w:spacing w:before="0" w:after="0"/>
        <w:ind w:left="120"/>
        <w:jc w:val="left"/>
      </w:pPr>
    </w:p>
    <w:p w14:paraId="2B25F14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3EFF59B">
      <w:pPr>
        <w:spacing w:before="0" w:after="0"/>
        <w:ind w:left="120"/>
        <w:jc w:val="left"/>
      </w:pPr>
    </w:p>
    <w:p w14:paraId="7229ACDA">
      <w:pPr>
        <w:spacing w:before="0" w:after="0" w:line="264" w:lineRule="auto"/>
        <w:ind w:left="120"/>
        <w:jc w:val="both"/>
      </w:pPr>
    </w:p>
    <w:p w14:paraId="0A0428B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 w14:paraId="36F061E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 w14:paraId="400BFDA3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B79D310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3A533AC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704DB285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ECE66F7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CE66BF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7E4A3E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7781723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позволит педагогическому работнику:</w:t>
      </w:r>
    </w:p>
    <w:p w14:paraId="7277623A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16470CBB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133719A2"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14:paraId="16D05E7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57CB163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2DBC35B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6900190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1282882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 w14:paraId="5D6FD6C6">
      <w:pPr>
        <w:spacing w:before="0" w:after="0" w:line="264" w:lineRule="auto"/>
        <w:ind w:left="120"/>
        <w:jc w:val="both"/>
      </w:pPr>
    </w:p>
    <w:p w14:paraId="22546F3B">
      <w:pPr>
        <w:spacing w:before="0" w:after="0" w:line="264" w:lineRule="auto"/>
        <w:ind w:left="120"/>
        <w:jc w:val="both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Ч</w:t>
      </w:r>
      <w:r>
        <w:rPr>
          <w:rFonts w:ascii="Times New Roman" w:hAnsi="Times New Roman"/>
          <w:b w:val="0"/>
          <w:i w:val="0"/>
          <w:color w:val="000000"/>
          <w:sz w:val="28"/>
        </w:rPr>
        <w:t>исло часов, рекомендованных для изучения русского языка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b w:val="0"/>
          <w:i w:val="0"/>
          <w:color w:val="000000"/>
          <w:sz w:val="28"/>
        </w:rPr>
        <w:t>4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 170 часов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, но учитывая праздничные дни, итого 167 часов.</w:t>
      </w:r>
    </w:p>
    <w:p w14:paraId="2B60EBC0">
      <w:pPr>
        <w:sectPr>
          <w:pgSz w:w="11906" w:h="16383"/>
          <w:cols w:space="720" w:num="1"/>
        </w:sectPr>
      </w:pPr>
      <w:bookmarkStart w:id="5" w:name="block-71324638"/>
    </w:p>
    <w:bookmarkEnd w:id="4"/>
    <w:bookmarkEnd w:id="5"/>
    <w:p w14:paraId="5D9B81C2">
      <w:pPr>
        <w:spacing w:before="0" w:after="0" w:line="264" w:lineRule="auto"/>
        <w:ind w:left="120"/>
        <w:jc w:val="both"/>
      </w:pPr>
      <w:bookmarkStart w:id="6" w:name="block-71324633"/>
      <w:r>
        <w:rPr>
          <w:rFonts w:ascii="Times New Roman" w:hAnsi="Times New Roman"/>
          <w:b/>
          <w:i w:val="0"/>
          <w:color w:val="000000"/>
          <w:sz w:val="28"/>
          <w:lang w:val="ru-RU"/>
        </w:rPr>
        <w:t>СОДЕРЖАНИЕ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УЧЕБНОГО ПРЕДМЕТА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  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06F970FB">
      <w:pPr>
        <w:spacing w:before="0" w:after="0" w:line="264" w:lineRule="auto"/>
        <w:ind w:left="120"/>
        <w:jc w:val="both"/>
      </w:pPr>
    </w:p>
    <w:p w14:paraId="43B40F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6CE885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612AC3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53521C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29C0CA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7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  <w:u w:val="single"/>
        </w:rPr>
        <w:t>https://workprogram.edsoo.ru/templates/415#_ftn1</w:t>
      </w:r>
      <w:r>
        <w:rPr>
          <w:rFonts w:ascii="Times New Roman" w:hAnsi="Times New Roman"/>
          <w:b/>
          <w:i w:val="0"/>
          <w:color w:val="0093FF"/>
          <w:sz w:val="24"/>
          <w:u w:val="single"/>
        </w:rPr>
        <w:fldChar w:fldCharType="end"/>
      </w:r>
      <w:bookmarkEnd w:id="7"/>
    </w:p>
    <w:p w14:paraId="2DB016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60037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08E92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6C67FB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7B0172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фразеологизмов (простые случаи).</w:t>
      </w:r>
    </w:p>
    <w:p w14:paraId="0BDF5E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2AFCE3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B1BAB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Основа слова.</w:t>
      </w:r>
    </w:p>
    <w:p w14:paraId="43827D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неизменяемых слов (ознакомление).</w:t>
      </w:r>
    </w:p>
    <w:p w14:paraId="1A93FE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4B49C0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4C2B7E9B">
      <w:pPr>
        <w:spacing w:before="0" w:after="0"/>
        <w:ind w:left="120"/>
        <w:jc w:val="left"/>
      </w:pPr>
    </w:p>
    <w:p w14:paraId="64EC14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самостоятельные и служебные.</w:t>
      </w:r>
    </w:p>
    <w:p w14:paraId="04DAA1A6">
      <w:pPr>
        <w:spacing w:before="0" w:after="0"/>
        <w:ind w:left="120"/>
        <w:jc w:val="left"/>
      </w:pPr>
    </w:p>
    <w:p w14:paraId="0AF0F4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7B194FAE">
      <w:pPr>
        <w:spacing w:before="0" w:after="0"/>
        <w:ind w:left="120"/>
        <w:jc w:val="left"/>
      </w:pPr>
    </w:p>
    <w:p w14:paraId="1DFFF2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48F14EB">
      <w:pPr>
        <w:spacing w:before="0" w:after="0"/>
        <w:ind w:left="120"/>
        <w:jc w:val="left"/>
      </w:pPr>
    </w:p>
    <w:p w14:paraId="7131B3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518678C0">
      <w:pPr>
        <w:spacing w:before="0" w:after="0"/>
        <w:ind w:left="120"/>
        <w:jc w:val="left"/>
      </w:pPr>
    </w:p>
    <w:p w14:paraId="6EB68A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15D1BC20">
      <w:pPr>
        <w:spacing w:before="0" w:after="0"/>
        <w:ind w:left="120"/>
        <w:jc w:val="left"/>
      </w:pPr>
    </w:p>
    <w:p w14:paraId="69F689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Наречие (общее представление). Значение, вопросы, употребление в речи.</w:t>
      </w:r>
    </w:p>
    <w:p w14:paraId="53C10622">
      <w:pPr>
        <w:spacing w:before="0" w:after="0"/>
        <w:ind w:left="120"/>
        <w:jc w:val="left"/>
      </w:pPr>
    </w:p>
    <w:p w14:paraId="004AB6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 (повторение).</w:t>
      </w:r>
    </w:p>
    <w:p w14:paraId="392D18F8">
      <w:pPr>
        <w:spacing w:before="0" w:after="0"/>
        <w:ind w:left="120"/>
        <w:jc w:val="left"/>
      </w:pPr>
    </w:p>
    <w:p w14:paraId="41A01C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Союз; союзы «и», «а», «но» в простых и сложных предложениях.</w:t>
      </w:r>
    </w:p>
    <w:p w14:paraId="63699B7F">
      <w:pPr>
        <w:spacing w:before="0" w:after="0"/>
        <w:ind w:left="120"/>
        <w:jc w:val="left"/>
      </w:pPr>
    </w:p>
    <w:p w14:paraId="65701E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«не», её значение (повторение).</w:t>
      </w:r>
    </w:p>
    <w:p w14:paraId="1A243BFD">
      <w:pPr>
        <w:spacing w:before="0" w:after="0"/>
        <w:ind w:left="120"/>
        <w:jc w:val="left"/>
      </w:pPr>
    </w:p>
    <w:p w14:paraId="47D85A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247FB472">
      <w:pPr>
        <w:spacing w:before="0" w:after="0"/>
        <w:ind w:left="120"/>
        <w:jc w:val="left"/>
      </w:pPr>
    </w:p>
    <w:p w14:paraId="0897F9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51D75D94">
      <w:pPr>
        <w:spacing w:before="0" w:after="0"/>
        <w:ind w:left="120"/>
        <w:jc w:val="left"/>
      </w:pPr>
    </w:p>
    <w:p w14:paraId="230822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Связь между словами в словосочетании.</w:t>
      </w:r>
    </w:p>
    <w:p w14:paraId="0CF6B09E">
      <w:pPr>
        <w:spacing w:before="0" w:after="0"/>
        <w:ind w:left="120"/>
        <w:jc w:val="left"/>
      </w:pPr>
    </w:p>
    <w:p w14:paraId="2CD6DA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694BC362">
      <w:pPr>
        <w:spacing w:before="0" w:after="0"/>
        <w:ind w:left="120"/>
        <w:jc w:val="left"/>
      </w:pPr>
    </w:p>
    <w:p w14:paraId="2BABF3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77FEDDEC">
      <w:pPr>
        <w:spacing w:before="0" w:after="0"/>
        <w:ind w:left="120"/>
        <w:jc w:val="left"/>
      </w:pPr>
    </w:p>
    <w:p w14:paraId="78EDAD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7ABF68CB">
      <w:pPr>
        <w:spacing w:before="0" w:after="0"/>
        <w:ind w:left="120"/>
        <w:jc w:val="left"/>
      </w:pPr>
    </w:p>
    <w:p w14:paraId="61F49D2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6BA6CE8">
      <w:pPr>
        <w:spacing w:before="0" w:after="0"/>
        <w:ind w:left="120"/>
        <w:jc w:val="left"/>
      </w:pPr>
    </w:p>
    <w:p w14:paraId="3786A21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D22D647">
      <w:pPr>
        <w:spacing w:before="0" w:after="0"/>
        <w:ind w:left="120"/>
        <w:jc w:val="left"/>
      </w:pPr>
    </w:p>
    <w:p w14:paraId="6850DF51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2C2B05A4">
      <w:pPr>
        <w:spacing w:before="0" w:after="0"/>
        <w:ind w:left="120"/>
        <w:jc w:val="left"/>
      </w:pPr>
    </w:p>
    <w:p w14:paraId="1275E6D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1396F8F4">
      <w:pPr>
        <w:spacing w:before="0" w:after="0"/>
        <w:ind w:left="120"/>
        <w:jc w:val="left"/>
      </w:pPr>
    </w:p>
    <w:p w14:paraId="336F5CC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прилагательных;</w:t>
      </w:r>
    </w:p>
    <w:p w14:paraId="175CE743">
      <w:pPr>
        <w:spacing w:before="0" w:after="0"/>
        <w:ind w:left="120"/>
        <w:jc w:val="left"/>
      </w:pPr>
    </w:p>
    <w:p w14:paraId="13C8E42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14:paraId="64E25C16">
      <w:pPr>
        <w:spacing w:before="0" w:after="0"/>
        <w:ind w:left="120"/>
        <w:jc w:val="left"/>
      </w:pPr>
    </w:p>
    <w:p w14:paraId="57AFC9E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или отсутствие мягкого знака в глаголах на «-ться» и «-тся»;</w:t>
      </w:r>
    </w:p>
    <w:p w14:paraId="348B40D3">
      <w:pPr>
        <w:spacing w:before="0" w:after="0"/>
        <w:ind w:left="120"/>
        <w:jc w:val="left"/>
      </w:pPr>
    </w:p>
    <w:p w14:paraId="049A628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личные окончания глаголов;</w:t>
      </w:r>
    </w:p>
    <w:p w14:paraId="57A53477">
      <w:pPr>
        <w:spacing w:before="0" w:after="0"/>
        <w:ind w:left="120"/>
        <w:jc w:val="left"/>
      </w:pPr>
    </w:p>
    <w:p w14:paraId="5CC43B6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14:paraId="194454A0">
      <w:pPr>
        <w:spacing w:before="0" w:after="0"/>
        <w:ind w:left="120"/>
        <w:jc w:val="left"/>
      </w:pPr>
    </w:p>
    <w:p w14:paraId="5E6E19A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0CA09F14">
      <w:pPr>
        <w:spacing w:before="0" w:after="0"/>
        <w:ind w:left="120"/>
        <w:jc w:val="left"/>
      </w:pPr>
    </w:p>
    <w:p w14:paraId="6EB1EFF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2BBD6EAB">
      <w:pPr>
        <w:spacing w:before="0" w:after="0"/>
        <w:ind w:left="120"/>
        <w:jc w:val="left"/>
      </w:pPr>
    </w:p>
    <w:p w14:paraId="632CAA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657A56D3">
      <w:pPr>
        <w:spacing w:before="0" w:after="0"/>
        <w:ind w:left="120"/>
        <w:jc w:val="left"/>
      </w:pPr>
    </w:p>
    <w:p w14:paraId="3A7B9FF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7A659AE3">
      <w:pPr>
        <w:spacing w:before="0" w:after="0"/>
        <w:ind w:left="120"/>
        <w:jc w:val="left"/>
      </w:pPr>
    </w:p>
    <w:p w14:paraId="5886CA0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47B19A9">
      <w:pPr>
        <w:spacing w:before="0" w:after="0"/>
        <w:ind w:left="120"/>
        <w:jc w:val="left"/>
      </w:pPr>
    </w:p>
    <w:p w14:paraId="791A280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4F71542F">
      <w:pPr>
        <w:spacing w:before="0" w:after="0"/>
        <w:ind w:left="120"/>
        <w:jc w:val="left"/>
      </w:pPr>
    </w:p>
    <w:p w14:paraId="17253B8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как вид письменной работы.</w:t>
      </w:r>
    </w:p>
    <w:p w14:paraId="0314A055">
      <w:pPr>
        <w:spacing w:before="0" w:after="0"/>
        <w:ind w:left="120"/>
        <w:jc w:val="left"/>
      </w:pPr>
    </w:p>
    <w:p w14:paraId="1A4C9C82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0943FB9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AFB112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29C47AC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E9146F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84E74D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24BDC64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слова на основании того, какой частью речи они являются;</w:t>
      </w:r>
    </w:p>
    <w:p w14:paraId="265829C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14:paraId="52309C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14:paraId="0EAA4F3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предложенные языковые единицы;</w:t>
      </w:r>
    </w:p>
    <w:p w14:paraId="3CC4096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характеризовать языковые единицы по заданным признакам;</w:t>
      </w:r>
    </w:p>
    <w:p w14:paraId="4B223FD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246459C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5A74249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6A52BAC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63FE66E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4F2214C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3C1809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речевой ситуации.</w:t>
      </w:r>
    </w:p>
    <w:p w14:paraId="24A8F95B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6012D1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26DE909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3E350C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C711D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7557A324">
      <w:pPr>
        <w:spacing w:before="0" w:after="0" w:line="252" w:lineRule="auto"/>
        <w:ind w:left="120"/>
        <w:jc w:val="both"/>
      </w:pPr>
    </w:p>
    <w:p w14:paraId="7396960F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2D41A5D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5C808AC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267F22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005CFBD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162CC1F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выступления;</w:t>
      </w:r>
    </w:p>
    <w:p w14:paraId="6350E75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13644151">
      <w:pPr>
        <w:spacing w:before="0" w:after="0" w:line="257" w:lineRule="auto"/>
        <w:ind w:left="120"/>
        <w:jc w:val="both"/>
      </w:pPr>
    </w:p>
    <w:p w14:paraId="3CD36B6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2C5D750A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776728AB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14:paraId="5E02D3C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действий;</w:t>
      </w:r>
    </w:p>
    <w:p w14:paraId="68E1C9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 и возможные ошибки.</w:t>
      </w:r>
    </w:p>
    <w:p w14:paraId="617FCA19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3C2EF24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3FC0643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и чужих работах, устанавливать их причины;</w:t>
      </w:r>
    </w:p>
    <w:p w14:paraId="4472035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14:paraId="45341C0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оценку своей работы.</w:t>
      </w:r>
    </w:p>
    <w:p w14:paraId="205851B1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14BE9D0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353D29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подчиняться;</w:t>
      </w:r>
    </w:p>
    <w:p w14:paraId="77CF62D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6FFA76E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38038C2A"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2D54242A">
      <w:pPr>
        <w:spacing w:before="0" w:after="0" w:line="264" w:lineRule="auto"/>
        <w:ind w:left="120"/>
        <w:jc w:val="both"/>
      </w:pPr>
      <w:bookmarkStart w:id="8" w:name="_ftn1"/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00FF"/>
          <w:u w:val="single"/>
        </w:rPr>
        <w:t>#_ftnref1</w:t>
      </w:r>
      <w:r>
        <w:rPr>
          <w:rFonts w:ascii="Times New Roman" w:hAnsi="Times New Roman"/>
          <w:b w:val="0"/>
          <w:i w:val="0"/>
          <w:color w:val="0000FF"/>
          <w:u w:val="single"/>
        </w:rPr>
        <w:fldChar w:fldCharType="end"/>
      </w:r>
      <w:bookmarkEnd w:id="8"/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7111031F">
      <w:pPr>
        <w:spacing w:before="0" w:after="0" w:line="264" w:lineRule="auto"/>
        <w:ind w:left="120"/>
        <w:jc w:val="both"/>
      </w:pPr>
      <w:bookmarkStart w:id="9" w:name="_ftn1"/>
      <w:r>
        <w:fldChar w:fldCharType="begin"/>
      </w:r>
      <w:r>
        <w:instrText xml:space="preserve"> HYPERLINK "https://workprogram.edsoo.ru/templates/2487137#_ftnref1"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4CFF"/>
          <w:sz w:val="21"/>
          <w:u w:val="single"/>
          <w:shd w:val="clear" w:fill="FFFFFF"/>
        </w:rPr>
        <w:t>https://workprogram.edsoo.ru/templates/2487137#_ftnref1</w:t>
      </w:r>
      <w:r>
        <w:rPr>
          <w:rFonts w:ascii="Times New Roman" w:hAnsi="Times New Roman"/>
          <w:b w:val="0"/>
          <w:i w:val="0"/>
          <w:color w:val="004CFF"/>
          <w:sz w:val="21"/>
          <w:u w:val="single"/>
          <w:shd w:val="clear" w:fill="FFFFFF"/>
        </w:rPr>
        <w:fldChar w:fldCharType="end"/>
      </w:r>
      <w:bookmarkEnd w:id="9"/>
      <w:r>
        <w:rPr>
          <w:rFonts w:ascii="Times New Roman" w:hAnsi="Times New Roman"/>
          <w:b w:val="0"/>
          <w:i w:val="0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7F4DBD28">
      <w:pPr>
        <w:spacing w:before="0" w:after="0" w:line="264" w:lineRule="auto"/>
        <w:ind w:left="120"/>
        <w:jc w:val="both"/>
      </w:pPr>
      <w:bookmarkStart w:id="10" w:name="_ftn1"/>
      <w:r>
        <w:fldChar w:fldCharType="begin"/>
      </w:r>
      <w:r>
        <w:instrText xml:space="preserve"> HYPERLINK "https://workprogram.edsoo.ru/templates/2487137#_ftnref1"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4CFF"/>
          <w:sz w:val="21"/>
          <w:u w:val="single"/>
          <w:shd w:val="clear" w:fill="FFFFFF"/>
        </w:rPr>
        <w:t>https://workprogram.edsoo.ru/templates/2487137#_ftnref1</w:t>
      </w:r>
      <w:r>
        <w:rPr>
          <w:rFonts w:ascii="Times New Roman" w:hAnsi="Times New Roman"/>
          <w:b w:val="0"/>
          <w:i w:val="0"/>
          <w:color w:val="004CFF"/>
          <w:sz w:val="21"/>
          <w:u w:val="single"/>
          <w:shd w:val="clear" w:fill="FFFFFF"/>
        </w:rPr>
        <w:fldChar w:fldCharType="end"/>
      </w:r>
      <w:bookmarkEnd w:id="10"/>
      <w:r>
        <w:rPr>
          <w:rFonts w:ascii="Times New Roman" w:hAnsi="Times New Roman"/>
          <w:b w:val="0"/>
          <w:i w:val="0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05561494">
      <w:pPr>
        <w:sectPr>
          <w:pgSz w:w="11906" w:h="16383"/>
          <w:cols w:space="720" w:num="1"/>
        </w:sectPr>
      </w:pPr>
      <w:bookmarkStart w:id="11" w:name="block-71324633"/>
    </w:p>
    <w:bookmarkEnd w:id="6"/>
    <w:bookmarkEnd w:id="11"/>
    <w:p w14:paraId="24B9AD3C">
      <w:pPr>
        <w:numPr>
          <w:ilvl w:val="0"/>
          <w:numId w:val="3"/>
        </w:numPr>
        <w:spacing w:before="0" w:after="0"/>
        <w:jc w:val="left"/>
      </w:pPr>
      <w:bookmarkStart w:id="12" w:name="block-71324631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14:paraId="730F6C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3C7CC70">
      <w:pPr>
        <w:spacing w:before="0" w:after="0" w:line="264" w:lineRule="auto"/>
        <w:ind w:left="120"/>
        <w:jc w:val="both"/>
      </w:pPr>
    </w:p>
    <w:p w14:paraId="5BA3684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CAE8410">
      <w:pPr>
        <w:spacing w:before="0" w:after="0" w:line="264" w:lineRule="auto"/>
        <w:ind w:left="120"/>
        <w:jc w:val="both"/>
      </w:pPr>
    </w:p>
    <w:p w14:paraId="4B0529E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2B62EF2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гражданско-патриотическое воспитание:</w:t>
      </w:r>
    </w:p>
    <w:p w14:paraId="674F0D78"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1EABD1F"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0E964A2"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D578839"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DC2B406">
      <w:pPr>
        <w:numPr>
          <w:ilvl w:val="0"/>
          <w:numId w:val="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B9D5B5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духовно-нравственное воспитание:</w:t>
      </w:r>
    </w:p>
    <w:p w14:paraId="08A748C0"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14:paraId="542FCFD4"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4635C17"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021CA4F4">
      <w:pPr>
        <w:numPr>
          <w:ilvl w:val="0"/>
          <w:numId w:val="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D2D02A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эстетическое воспитание:</w:t>
      </w:r>
    </w:p>
    <w:p w14:paraId="7FAA5B64"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617069E">
      <w:pPr>
        <w:numPr>
          <w:ilvl w:val="0"/>
          <w:numId w:val="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AF0219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4)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14:paraId="553FAA7B"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B38E8D9">
      <w:pPr>
        <w:numPr>
          <w:ilvl w:val="0"/>
          <w:numId w:val="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12FDC30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5) трудовое воспитание:</w:t>
      </w:r>
    </w:p>
    <w:p w14:paraId="55DFE7C5">
      <w:pPr>
        <w:numPr>
          <w:ilvl w:val="0"/>
          <w:numId w:val="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FB57E4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6) экологическое воспитание:</w:t>
      </w:r>
    </w:p>
    <w:p w14:paraId="2966262B"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793D3E07">
      <w:pPr>
        <w:numPr>
          <w:ilvl w:val="0"/>
          <w:numId w:val="9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 w14:paraId="500C8E2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7) ценность научного познания:</w:t>
      </w:r>
    </w:p>
    <w:p w14:paraId="16C8E835"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541AC29">
      <w:pPr>
        <w:numPr>
          <w:ilvl w:val="0"/>
          <w:numId w:val="10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28A85D1D">
      <w:pPr>
        <w:spacing w:before="0" w:after="0"/>
        <w:ind w:left="120"/>
        <w:jc w:val="left"/>
      </w:pPr>
    </w:p>
    <w:p w14:paraId="69C811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2B6CF9B0">
      <w:pPr>
        <w:spacing w:before="0" w:after="0" w:line="264" w:lineRule="auto"/>
        <w:ind w:left="120"/>
        <w:jc w:val="both"/>
      </w:pPr>
    </w:p>
    <w:p w14:paraId="4FFE8419">
      <w:pPr>
        <w:spacing w:before="0" w:after="0"/>
        <w:ind w:left="120"/>
        <w:jc w:val="left"/>
      </w:pPr>
    </w:p>
    <w:p w14:paraId="5A58D77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9F57C13">
      <w:pPr>
        <w:spacing w:before="0" w:after="0"/>
        <w:ind w:left="120"/>
        <w:jc w:val="left"/>
      </w:pPr>
    </w:p>
    <w:p w14:paraId="4854D658">
      <w:pPr>
        <w:spacing w:before="0" w:after="0"/>
        <w:ind w:left="120"/>
        <w:jc w:val="left"/>
      </w:pPr>
    </w:p>
    <w:p w14:paraId="12A525AC">
      <w:pPr>
        <w:spacing w:before="0" w:after="0" w:line="257" w:lineRule="auto"/>
        <w:ind w:left="120"/>
        <w:jc w:val="both"/>
      </w:pPr>
    </w:p>
    <w:p w14:paraId="24383D51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5FB60E05">
      <w:pPr>
        <w:spacing w:before="0" w:after="0"/>
        <w:ind w:left="120"/>
        <w:jc w:val="left"/>
      </w:pPr>
    </w:p>
    <w:p w14:paraId="79D1AD30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Базовые логические действия: </w:t>
      </w:r>
    </w:p>
    <w:p w14:paraId="074659F7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2553C8A3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 w14:paraId="0A7FE8F7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DFFA742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A8D32D4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27522E7">
      <w:pPr>
        <w:numPr>
          <w:ilvl w:val="0"/>
          <w:numId w:val="1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14:paraId="494F66CD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035EC9CC"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04500C64"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FF5228D"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8916B13"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CD394FD">
      <w:pPr>
        <w:numPr>
          <w:ilvl w:val="0"/>
          <w:numId w:val="12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F405CB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EA32341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DEF0DB6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36C94C9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3257F7D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513735EE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6A8FB16">
      <w:pPr>
        <w:numPr>
          <w:ilvl w:val="0"/>
          <w:numId w:val="13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1715893">
      <w:pPr>
        <w:spacing w:before="0" w:after="0" w:line="257" w:lineRule="auto"/>
        <w:ind w:left="120"/>
        <w:jc w:val="both"/>
      </w:pPr>
    </w:p>
    <w:p w14:paraId="4C764691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38A69814">
      <w:pPr>
        <w:spacing w:before="0" w:after="0"/>
        <w:ind w:left="120"/>
        <w:jc w:val="left"/>
      </w:pPr>
    </w:p>
    <w:p w14:paraId="3EEDE0C0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6F71A808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B830D26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7D291C9D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0042CC03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67A5CD89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7F70798B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5B897B1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B1DD229">
      <w:pPr>
        <w:numPr>
          <w:ilvl w:val="0"/>
          <w:numId w:val="14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3EC0AE54">
      <w:pPr>
        <w:spacing w:before="0" w:after="0" w:line="252" w:lineRule="auto"/>
        <w:ind w:left="120"/>
        <w:jc w:val="both"/>
      </w:pPr>
    </w:p>
    <w:p w14:paraId="45B12666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C898DFF">
      <w:pPr>
        <w:spacing w:before="0" w:after="0"/>
        <w:ind w:left="120"/>
        <w:jc w:val="left"/>
      </w:pPr>
    </w:p>
    <w:p w14:paraId="76F57AB5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476A50B5"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05FC950B">
      <w:pPr>
        <w:numPr>
          <w:ilvl w:val="0"/>
          <w:numId w:val="15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316DAA51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7C779A3"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06511B21"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07440D4B"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829589C"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3E10DAA8">
      <w:pPr>
        <w:numPr>
          <w:ilvl w:val="0"/>
          <w:numId w:val="16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218480F8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454398EF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CC7F22F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FBF5EAA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5627239B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226CA79B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34A53994">
      <w:pPr>
        <w:numPr>
          <w:ilvl w:val="0"/>
          <w:numId w:val="17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14:paraId="6AEE1375">
      <w:pPr>
        <w:spacing w:before="0" w:after="0" w:line="252" w:lineRule="auto"/>
        <w:ind w:left="120"/>
        <w:jc w:val="both"/>
      </w:pPr>
    </w:p>
    <w:p w14:paraId="2887D1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677BE20">
      <w:pPr>
        <w:spacing w:before="0" w:after="0" w:line="264" w:lineRule="auto"/>
        <w:ind w:left="120"/>
        <w:jc w:val="both"/>
      </w:pPr>
    </w:p>
    <w:p w14:paraId="1E65148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7892CC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четвёртом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7CD2DAF6">
      <w:pPr>
        <w:spacing w:before="0" w:after="0" w:line="264" w:lineRule="auto"/>
        <w:ind w:left="120"/>
        <w:jc w:val="both"/>
      </w:pPr>
    </w:p>
    <w:p w14:paraId="0563464A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50115045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языка как основного средства общения;</w:t>
      </w:r>
    </w:p>
    <w:p w14:paraId="63CD80BD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054EBBC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52891283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14:paraId="5E5A6B44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38AFF12A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5C90D0B1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30C1D01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9D52287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4376F4C7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33A6BD50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3070AEA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01571807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предложение, словосочетание и слово;</w:t>
      </w:r>
    </w:p>
    <w:p w14:paraId="0BA24F17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348663A7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распространённые и нераспространённые предложения;</w:t>
      </w:r>
    </w:p>
    <w:p w14:paraId="37481A8F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A407FD0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333D12D0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синтаксический разбор простого предложения;</w:t>
      </w:r>
    </w:p>
    <w:p w14:paraId="341F2A4C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по изученным правилам;</w:t>
      </w:r>
    </w:p>
    <w:p w14:paraId="32E7025E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6F1FBB0E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тексты объёмом не более 85 слов;</w:t>
      </w:r>
    </w:p>
    <w:p w14:paraId="1802E305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0421FB54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14:paraId="5C3645C5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D020CB1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40D1A886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2D87ECE9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75A50A7A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порядок предложений и частей текста;</w:t>
      </w:r>
    </w:p>
    <w:p w14:paraId="054A96EC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к заданным текстам;</w:t>
      </w:r>
    </w:p>
    <w:p w14:paraId="6BC1E9FE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подробный пересказ текста (устно и письменно);</w:t>
      </w:r>
    </w:p>
    <w:p w14:paraId="21975449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выборочный пересказ текста (устно);</w:t>
      </w:r>
    </w:p>
    <w:p w14:paraId="2B35BF8E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2EF9CCD5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18AFA72F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3371B973">
      <w:pPr>
        <w:numPr>
          <w:ilvl w:val="0"/>
          <w:numId w:val="18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7F21F8AE">
      <w:pPr>
        <w:sectPr>
          <w:pgSz w:w="11906" w:h="16383"/>
          <w:cols w:space="720" w:num="1"/>
        </w:sectPr>
      </w:pPr>
      <w:bookmarkStart w:id="13" w:name="block-71324631"/>
    </w:p>
    <w:bookmarkEnd w:id="12"/>
    <w:bookmarkEnd w:id="13"/>
    <w:p w14:paraId="3519D7AC">
      <w:pPr>
        <w:spacing w:before="0" w:after="0"/>
        <w:jc w:val="left"/>
      </w:pPr>
      <w:bookmarkStart w:id="14" w:name="block-7132463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44"/>
        <w:gridCol w:w="1534"/>
        <w:gridCol w:w="1621"/>
        <w:gridCol w:w="1692"/>
        <w:gridCol w:w="2850"/>
      </w:tblGrid>
      <w:tr w14:paraId="5371F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E81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F8D0D61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87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3009D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419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589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52D0A7">
            <w:pPr>
              <w:spacing w:before="0" w:after="0"/>
              <w:ind w:left="135"/>
              <w:jc w:val="left"/>
            </w:pPr>
          </w:p>
        </w:tc>
      </w:tr>
      <w:tr w14:paraId="1585FC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881D7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96C8AD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3EC0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E5D5129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EEDA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1AD5B9E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03FE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B694FD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B40586">
            <w:pPr>
              <w:jc w:val="left"/>
            </w:pPr>
          </w:p>
        </w:tc>
      </w:tr>
      <w:tr w14:paraId="363601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EF37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C7A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3870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E3B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8B8C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B1D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5470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DE01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386A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7D27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D8A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BF8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752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354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BFAC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D4C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CAF1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BE79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116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53E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469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8AA1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A430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4B0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62B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C1CC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C0B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ADC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123C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3BBC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A4B6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B241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305F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110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27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64E1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3BAF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C61F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31DF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EC90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7E03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BF7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C53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30C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185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2FA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C9E8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433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1AF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C28F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8C8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9B44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AA7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6C9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B6A5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A2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8DE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4D0B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486B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6175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387E16">
            <w:pPr>
              <w:spacing w:before="0" w:after="0"/>
              <w:ind w:left="135"/>
              <w:jc w:val="left"/>
            </w:pPr>
          </w:p>
        </w:tc>
      </w:tr>
      <w:tr w14:paraId="62E35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6F17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4EAAD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D1F6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5565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1A45AC">
            <w:pPr>
              <w:jc w:val="left"/>
            </w:pPr>
          </w:p>
        </w:tc>
      </w:tr>
    </w:tbl>
    <w:p w14:paraId="434A83C6">
      <w:pPr>
        <w:sectPr>
          <w:pgSz w:w="16383" w:h="11906" w:orient="landscape"/>
          <w:cols w:space="720" w:num="1"/>
        </w:sectPr>
      </w:pPr>
    </w:p>
    <w:bookmarkEnd w:id="14"/>
    <w:p w14:paraId="0E02CC6F">
      <w:pPr>
        <w:spacing w:before="0" w:after="0"/>
        <w:ind w:left="120"/>
        <w:jc w:val="left"/>
      </w:pPr>
      <w:bookmarkStart w:id="15" w:name="block-7132463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ДЛЯ ПЕДАГОГОВ, ИСПОЛЬЗУЮЩИХ УЧЕБНИКИ «РУССКИЙ ЯЗЫК. 4 КЛАСС. (АВТОРЫ В.П. КАНАКИНА, В.Г. ГОРЕЦКИЙ)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654"/>
        <w:gridCol w:w="1088"/>
        <w:gridCol w:w="1182"/>
        <w:gridCol w:w="1254"/>
        <w:gridCol w:w="1045"/>
        <w:gridCol w:w="2847"/>
      </w:tblGrid>
      <w:tr w14:paraId="119DF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95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620A897">
            <w:pPr>
              <w:spacing w:before="0" w:after="0"/>
              <w:ind w:left="135"/>
              <w:jc w:val="left"/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89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E9A4FE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A874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1D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7564515">
            <w:pPr>
              <w:spacing w:before="0" w:after="0"/>
              <w:ind w:left="135"/>
              <w:jc w:val="left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BF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023FE5">
            <w:pPr>
              <w:spacing w:before="0" w:after="0"/>
              <w:ind w:left="135"/>
              <w:jc w:val="left"/>
            </w:pPr>
          </w:p>
        </w:tc>
      </w:tr>
      <w:tr w14:paraId="6FFD2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75CF6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241797">
            <w:pPr>
              <w:jc w:val="left"/>
            </w:pP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92B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E43E852">
            <w:pPr>
              <w:spacing w:before="0" w:after="0"/>
              <w:ind w:left="135"/>
              <w:jc w:val="left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2810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66B55B3">
            <w:pPr>
              <w:spacing w:before="0" w:after="0"/>
              <w:ind w:left="135"/>
              <w:jc w:val="left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34B7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AC68F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B8075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889B52">
            <w:pPr>
              <w:jc w:val="left"/>
            </w:pPr>
          </w:p>
        </w:tc>
      </w:tr>
      <w:tr w14:paraId="1C42D5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B123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63F26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3E13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185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2323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8496025">
            <w:pPr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55C0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1A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B7EB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C11C3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955A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5354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36692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6B4125D"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8485C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9E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D019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FA364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заголовок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E4E4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157A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2822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3ACBF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B3FB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C99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582B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52BE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План текста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4995A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EB15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D839C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AFF5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B1C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BE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B885F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B198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FA2E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6F29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08945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48232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8F2E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E0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DD3B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C446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41C2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2A2B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12CA2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D70EB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4D17802">
            <w:pPr>
              <w:spacing w:before="0" w:after="0"/>
              <w:ind w:left="135"/>
              <w:jc w:val="left"/>
            </w:pPr>
          </w:p>
        </w:tc>
      </w:tr>
      <w:tr w14:paraId="64A80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EDFB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7B58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951BD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48E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29F8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07386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62CE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https://m.edsoo.ru/f843585a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64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F9282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6BC78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Образные языковые средстваПодбираем заголовки, отражающие тему или основную мысль текста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AA48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5563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52B3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37815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C6A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EC2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B90A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65BB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8DBB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6420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43C6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8F490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ECA15C4">
            <w:pPr>
              <w:spacing w:before="0" w:after="0"/>
              <w:ind w:left="135"/>
              <w:jc w:val="left"/>
            </w:pPr>
          </w:p>
        </w:tc>
      </w:tr>
      <w:tr w14:paraId="31749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61A9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249E5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86612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2BF2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86E8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34EE6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687EC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168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41B8C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87D25C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B0B27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AA9234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7792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3749B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0B3C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C19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F1E2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C01CA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7786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10C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B88FC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26ACF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5B81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11F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6C895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B7D12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AAF7D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12B7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111A4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106B52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029158E">
            <w:pPr>
              <w:spacing w:before="0" w:after="0"/>
              <w:ind w:left="135"/>
              <w:jc w:val="left"/>
            </w:pPr>
          </w:p>
        </w:tc>
      </w:tr>
      <w:tr w14:paraId="5CD07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2BF70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D1B3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3FB2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004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3FE3A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9EB16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EEE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539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F0F6E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32661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88AB4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D88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83678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A44D8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E1F9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1AE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8CAE5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E1FB1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C933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598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60139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667B3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5D56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607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633C6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B2BB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A7868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EAD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A983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53762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013F3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362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CC9B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828E0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24F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B0EF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676DA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8FB07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057A4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E43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04E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362F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FAD5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82D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8CD7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D2AE4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85F3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643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5E0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CDB95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96FE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5FA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7B432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4267E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8407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99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23D8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EC4CE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15E8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EB1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13406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1E7D0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2E17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17C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E45BE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BE76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03B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D3C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03F2D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8A727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75A3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40F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A896E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8EAA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0E8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06F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E0B8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F2FB4A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ACB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939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0F7B8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A25E0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A0766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9B21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2EEF6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3F8A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DA2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141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241A5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6FBC6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26319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7484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69848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AA501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2AB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BB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FA7E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F800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652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6F1A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B42DD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B6DB8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790CF87">
            <w:pPr>
              <w:spacing w:before="0" w:after="0"/>
              <w:ind w:left="135"/>
              <w:jc w:val="left"/>
            </w:pPr>
          </w:p>
        </w:tc>
      </w:tr>
      <w:tr w14:paraId="59810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3523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2EA1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45C6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DD22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E903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BC4A1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8663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https://m.edsoo.ru/f842809c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32C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30EA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0E61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F7C9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760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1020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53AF0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A43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F5C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DAC5F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7F41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7925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A07C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D27F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A0CE0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EF29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https://m.edsoo.ru/f8445822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E5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9EC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426B9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A217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2FB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A3E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A8855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9E6C7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F2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EEE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D105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B1A1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AF1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7F8B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B344D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DD03E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9D4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E6B6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3B3F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B46AC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65EC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C551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3ABDE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7E0B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38E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6B6B4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D88CD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530DD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1413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D5D7B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F97C5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313D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8B8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8023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52CB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2F8EA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4F7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061AD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08526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0C86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18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0CE55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3DF62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союзами и, а, но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C8200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766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20260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AED1C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C93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75A9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ADD3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88B99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F14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C34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326E0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2F737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B4A8E00">
            <w:pPr>
              <w:spacing w:before="0" w:after="0"/>
              <w:ind w:left="135"/>
              <w:jc w:val="left"/>
            </w:pPr>
          </w:p>
        </w:tc>
      </w:tr>
      <w:tr w14:paraId="4F3DC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B7015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07F1F1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Контрольный диктант.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3ACEA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6F8CF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7EA63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4639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99B7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C65E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47A9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D072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BA4B6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4160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FC4FC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A5FA0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7568C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11C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D739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97A25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9A7A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86B9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05C2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BF4A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B998A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68C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76883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F10A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4EA1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F626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6E93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13D6D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2D17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9C4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88B3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E623D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40D7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19B8F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80BC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D023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5E442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84B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883A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E77CA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5263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0FD5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D1A9C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9E32B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420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140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9B6BD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9BB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2B5EA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836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4EA5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6765F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F95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EC4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772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939D2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C6B89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04F1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893F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8BD8A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6859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https://m.edsoo.ru/f8436656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072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85A08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A7AC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29FB6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9C39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F511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8951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5F0C5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F0A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6300C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68B14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C9234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A43C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C2C2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984AF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96F6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https://m.edsoo.ru/f84274ee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174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8E622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26D6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9F85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6ADD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FD3FC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EFC5D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19F3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92F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4F9D1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C41B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D4DB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6B37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23FCF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CA29E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538189">
            <w:pPr>
              <w:spacing w:before="0" w:after="0"/>
              <w:ind w:left="135"/>
              <w:jc w:val="left"/>
            </w:pPr>
          </w:p>
        </w:tc>
      </w:tr>
      <w:tr w14:paraId="2D7C0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E2B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8B0C2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6E65B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57A88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200A7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340DF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5F6699">
            <w:pPr>
              <w:spacing w:before="0" w:after="0"/>
              <w:ind w:left="135"/>
              <w:jc w:val="left"/>
            </w:pPr>
          </w:p>
        </w:tc>
      </w:tr>
      <w:tr w14:paraId="75A44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F614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365D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741FC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B656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3716E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38B29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B324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04C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CB49E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41C5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EBD1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BAC4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54561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E205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2FA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469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23167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F060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A9B6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5081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688A7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B58C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B902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8D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BA93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4A39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E41B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3CE9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691F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61236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61F1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7E9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720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ECB82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16E3B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1E47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8467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9D2B0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CBE3CCD">
            <w:pPr>
              <w:spacing w:before="0" w:after="0"/>
              <w:ind w:left="135"/>
              <w:jc w:val="left"/>
            </w:pPr>
          </w:p>
        </w:tc>
      </w:tr>
      <w:tr w14:paraId="7510D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E1B9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39FD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DF2D1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EE00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623DD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53114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8682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D4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9A8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7546D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3299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C148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C73D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5BC15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1A3B89">
            <w:pPr>
              <w:spacing w:before="0" w:after="0"/>
              <w:ind w:left="135"/>
              <w:jc w:val="left"/>
            </w:pPr>
          </w:p>
        </w:tc>
      </w:tr>
      <w:tr w14:paraId="1BBD0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210F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2C86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82D5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4A4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DD789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2C04E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C50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3854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154E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17784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FE223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76F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32442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6CBD4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02C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8026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4ACC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1ECA8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5356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FE5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0B733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DF105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743CD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6FE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A4C9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10B3C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E0F90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37F2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1808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ADF7F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BAC2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5C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94CC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B4486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BCCA4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389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885EA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64CDD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BC258FE">
            <w:pPr>
              <w:spacing w:before="0" w:after="0"/>
              <w:ind w:left="135"/>
              <w:jc w:val="left"/>
            </w:pPr>
          </w:p>
        </w:tc>
      </w:tr>
      <w:tr w14:paraId="7AACAC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D3B2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D527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1336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FD9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3C7C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3AE3A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AEE0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48E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15CC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B8311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64064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8116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A2828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4BDBD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A20C2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9AC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021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8D79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1-го, 2-го, 3-го склоненийПадежные окончания имен существительных 1-го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BB1F0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5055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35C49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2ADEF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4226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https://m.edsoo.ru/f8439e64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790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18EA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3ECE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6CA6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E487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05CB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7B3DB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E37B3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D2A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B198D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286D4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F295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4D14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BADB6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29562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FC0270">
            <w:pPr>
              <w:spacing w:before="0" w:after="0"/>
              <w:ind w:left="135"/>
              <w:jc w:val="left"/>
            </w:pPr>
          </w:p>
        </w:tc>
      </w:tr>
      <w:tr w14:paraId="562CD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3BBE0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6A4A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F3ED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669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AD7F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46DB4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810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476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A53F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A81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DBF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503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EEA6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BE18D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F4DC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668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CAD9B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8770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A1DA3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031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DDF3F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9AB8A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4E83005">
            <w:pPr>
              <w:spacing w:before="0" w:after="0"/>
              <w:ind w:left="135"/>
              <w:jc w:val="left"/>
            </w:pPr>
          </w:p>
        </w:tc>
      </w:tr>
      <w:tr w14:paraId="0B4F4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55D4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1D03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6045E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6B14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DFE4F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233B1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8AA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2DA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12B3B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5BECC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039A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5FA2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9A7DF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D669DD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30FFE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5ED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E0E30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7007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31C22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433F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9487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5FE26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E9BA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DAA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B1D0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3592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7E580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AC50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D71D5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2E135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72C11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3A6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B78B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F8BCD3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3CD8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9D1306C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277A2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D53D6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BCB84D">
            <w:pPr>
              <w:spacing w:before="0" w:after="0"/>
              <w:ind w:left="135"/>
              <w:jc w:val="left"/>
            </w:pPr>
          </w:p>
        </w:tc>
      </w:tr>
      <w:tr w14:paraId="4EF25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28B0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D8978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7397B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9FD6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46B9A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0AA62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4A8217A">
            <w:pPr>
              <w:spacing w:before="0" w:after="0"/>
              <w:ind w:left="135"/>
              <w:jc w:val="left"/>
            </w:pPr>
          </w:p>
        </w:tc>
      </w:tr>
      <w:tr w14:paraId="1FE00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5018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6589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4C96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563A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60F4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85094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DDBC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A0B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D070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EC64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BF99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4CD6F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AE57C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02E00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D06A9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977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8B7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AB96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8ED2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714F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7FCE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6F7EF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8D93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https://m.edsoo.ru/f843a95e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4E47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BFE55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9B3C3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342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9829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0804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2FAB5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26170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7F2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9682A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9635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1FD27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73280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E7F96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81FB9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2912C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CF5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0507E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DEE2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7F558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CB4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BC13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46188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6E5AE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07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61DC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F0A46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3CD6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2A3A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D5EAA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9E83F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68051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075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9E97F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C8EF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5E9A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8604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E21B2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538B0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F1EE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B82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E2BF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AF81A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214CB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8305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7D530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82355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229B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B61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2FB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CBB8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6B7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EE4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A1BB6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A592A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FA5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CB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FCE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FBBC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A1861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5BF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22AA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B037E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491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BC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6AD15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92558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F4DDE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3A6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2E58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392FC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A356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https://m.edsoo.ru/f843ae9a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https://m.edsoo.ru/f843afda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0B2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999C3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FA9DB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83F6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CADA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E840B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90B8B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2B99F4">
            <w:pPr>
              <w:spacing w:before="0" w:after="0"/>
              <w:ind w:left="135"/>
              <w:jc w:val="left"/>
            </w:pPr>
          </w:p>
        </w:tc>
      </w:tr>
      <w:tr w14:paraId="248DC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5CDCF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8D957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8577F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3E309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882B2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970A2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9A7D9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2B7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2A862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1B67F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8306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63CF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4BED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AF29F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01E1D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ED9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ECDDC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5157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2ABB2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F468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A9DF6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C3F90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C11B7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https://m.edsoo.ru/f843bc28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122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3D337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DDB2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81301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455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957A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66A7F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671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1AA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FE04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1387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C1BCE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3A9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D0F2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6BA9E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C18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9B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B63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711B1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3539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FFE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C6F1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89402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ACB9A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F8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FD0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77C51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2A07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33A3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84C1E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630F3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8613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3641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C0BE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FD13E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66CBE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90DD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01FE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0DB70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5E46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32B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15E7A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EA76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EF874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4A4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7371D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58277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8701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4DE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9FDF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360FF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C7D4B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431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4E867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41AD9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33FD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BF3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8336B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CA25D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F04AC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D73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72F95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5E9D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5FC6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40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EA4B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8E7F8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B3EA4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815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1C38C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E8D58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0A9B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6D4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70054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D483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C62CE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FD5E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BF67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E4580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137E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917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2CE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7D4C2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4D40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672F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FB490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53BD1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70DA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7CD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CEF5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7483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81142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6B06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3E92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3DEFF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C2802DD">
            <w:pPr>
              <w:spacing w:before="0" w:after="0"/>
              <w:ind w:left="135"/>
              <w:jc w:val="left"/>
            </w:pPr>
          </w:p>
        </w:tc>
      </w:tr>
      <w:tr w14:paraId="69897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4206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42DD6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D924D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7B8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59761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40461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349C02">
            <w:pPr>
              <w:spacing w:before="0" w:after="0"/>
              <w:ind w:left="135"/>
              <w:jc w:val="left"/>
            </w:pPr>
          </w:p>
        </w:tc>
      </w:tr>
      <w:tr w14:paraId="6E15F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19BA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BCF4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D4A8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F25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23019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563D9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2529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776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DE15A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1AC8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E5FC9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1DFF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134D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E6415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80396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BEE4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9913F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36E4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8713D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5FA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CB4C6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B693E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16F9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5E8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B129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B35E0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C5594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DF26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8C902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4EAA5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73993C3">
            <w:pPr>
              <w:spacing w:before="0" w:after="0"/>
              <w:ind w:left="135"/>
              <w:jc w:val="left"/>
            </w:pPr>
          </w:p>
        </w:tc>
      </w:tr>
      <w:tr w14:paraId="38F9F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F5EA5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80A1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8361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752C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2813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95397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BE9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CF9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38E57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B96CD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BB9D5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3B0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4046E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02015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D3FC037">
            <w:pPr>
              <w:spacing w:before="0" w:after="0"/>
              <w:ind w:left="135"/>
              <w:jc w:val="left"/>
            </w:pPr>
          </w:p>
        </w:tc>
      </w:tr>
      <w:tr w14:paraId="4A6F8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59D9B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0383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9071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0B53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8CE4B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17E77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FA1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EF7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407E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B7F7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43451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CFF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87D4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99B20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C1DA67">
            <w:pPr>
              <w:spacing w:before="0" w:after="0"/>
              <w:ind w:left="135"/>
              <w:jc w:val="left"/>
            </w:pPr>
          </w:p>
        </w:tc>
      </w:tr>
      <w:tr w14:paraId="0B3D3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E06FE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E82AC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0D2F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A25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527BC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2BCC8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F86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625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1BDA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9233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4B20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9A8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6450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AEA1A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1EAB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0D8D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4FE6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9CCCB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E289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8E2D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396F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72371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BDEF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CC8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35CB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FB11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3AB1E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9AE4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A3C77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A5982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1D56D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9E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80A8A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7804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30D1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CFA6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1098E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2BC59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7079D6">
            <w:pPr>
              <w:spacing w:before="0" w:after="0"/>
              <w:ind w:left="135"/>
              <w:jc w:val="left"/>
            </w:pPr>
          </w:p>
        </w:tc>
      </w:tr>
      <w:tr w14:paraId="496DA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37BB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1B50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8FBD5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58D2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382C8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662C7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FB34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70A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4A0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E404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17092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C67BD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62B36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4AAD7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1B7B36">
            <w:pPr>
              <w:spacing w:before="0" w:after="0"/>
              <w:ind w:left="135"/>
              <w:jc w:val="left"/>
            </w:pPr>
          </w:p>
        </w:tc>
      </w:tr>
      <w:tr w14:paraId="1A8AC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BE274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38034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FCD1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5B63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3CBC3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EAB7D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1079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1A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15E7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878C7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2ABAA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4FE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F5421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07DC83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BA29DD">
            <w:pPr>
              <w:spacing w:before="0" w:after="0"/>
              <w:ind w:left="135"/>
              <w:jc w:val="left"/>
            </w:pPr>
          </w:p>
        </w:tc>
      </w:tr>
      <w:tr w14:paraId="2C10E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7A96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622E6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C5866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8E66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17B3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BFF630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C676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273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C55DD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FAE5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654AB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1156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CF65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28985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E9B05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6E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82D9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89E1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DCDE9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A9C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B6CE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5CE42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D65A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https://m.edsoo.ru/f84422b2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D46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F354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6180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словосочетании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предложении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D1D11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D84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674B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C0926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94764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3CD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A01D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EA7A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1E730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BF8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444C8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BD36D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A76EA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D6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BB7DB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081158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Контрольный диктант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015E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D08AA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C3AC0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F1180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B263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271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1746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172E2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FF45E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6040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35DB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8B5C6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F655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562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70DF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2261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F85D7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6AF6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1FA5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3FC698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9FA8F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64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C689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A35B5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AFEA4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FD92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6673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466A9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CCF163A">
            <w:pPr>
              <w:spacing w:before="0" w:after="0"/>
              <w:ind w:left="135"/>
              <w:jc w:val="left"/>
            </w:pPr>
          </w:p>
        </w:tc>
      </w:tr>
      <w:tr w14:paraId="775E6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164F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1F7A1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B1E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A5F4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64FD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E2BE8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845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138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C7CF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50AD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E695D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D77D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FB423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4ADE5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006C5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ED8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A363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D208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DD2A1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446E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7A11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F94B2F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B793A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E8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A6344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074F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CC0EA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7EA7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4404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78674C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D92772">
            <w:pPr>
              <w:spacing w:before="0" w:after="0"/>
              <w:ind w:left="135"/>
              <w:jc w:val="left"/>
            </w:pPr>
          </w:p>
        </w:tc>
      </w:tr>
      <w:tr w14:paraId="155EC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7ED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69BFCA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18A8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D813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F0877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DCC6D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DB44EEF">
            <w:pPr>
              <w:spacing w:before="0" w:after="0"/>
              <w:ind w:left="135"/>
              <w:jc w:val="left"/>
            </w:pPr>
          </w:p>
        </w:tc>
      </w:tr>
      <w:tr w14:paraId="4EB1F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34C2C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0509B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9D62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2ED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5D207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DBC77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D6604C">
            <w:pPr>
              <w:spacing w:before="0" w:after="0"/>
              <w:ind w:left="135"/>
              <w:jc w:val="left"/>
            </w:pPr>
          </w:p>
        </w:tc>
      </w:tr>
      <w:tr w14:paraId="5CF59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641EA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407C9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EF0BD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586F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08FA9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0D130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D810A2">
            <w:pPr>
              <w:spacing w:before="0" w:after="0"/>
              <w:ind w:left="135"/>
              <w:jc w:val="left"/>
            </w:pPr>
          </w:p>
        </w:tc>
      </w:tr>
      <w:tr w14:paraId="6306B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9B13F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73F51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9C059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5DAA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FB78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2D464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36C96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70B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E5B5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6AB1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052E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005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FC4D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CA631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55E1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19E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14E05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F11B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C08A7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2B71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3D24D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A94C3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2B536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4F6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E32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171E6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2A51C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03D8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CAA0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958B7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41A10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https://m.edsoo.ru/f8440a2a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528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DEB8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C9829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3198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597A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892C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3D8152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7B0AD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E37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3593D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8A87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5CFF4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E7BA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FC76B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AC182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F9C81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067D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6D39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72585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BCBA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8446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AD7B4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73903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B779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93A4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D21EE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99E5D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9EA90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B924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582F7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375EF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C345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2ED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276FF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986E7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62254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39B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782BE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AAE0D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B2F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0CA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02CF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AADB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A67A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D7D2B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A095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5E5E40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CC4EA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CFE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50A53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8C0C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6081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D4FDB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E80BE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C0A8BE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DFFD83F">
            <w:pPr>
              <w:spacing w:before="0" w:after="0"/>
              <w:ind w:left="135"/>
              <w:jc w:val="left"/>
            </w:pPr>
          </w:p>
        </w:tc>
      </w:tr>
      <w:tr w14:paraId="0B503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F8DC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DFF5A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10485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BF45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F0D15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CFCFF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ADF4F3B">
            <w:pPr>
              <w:spacing w:before="0" w:after="0"/>
              <w:ind w:left="135"/>
              <w:jc w:val="left"/>
            </w:pPr>
          </w:p>
        </w:tc>
      </w:tr>
      <w:tr w14:paraId="52ED3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01912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2E6EF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97A4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9BB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FB8E2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FEFE8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DE5E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06F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5FA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50D35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2124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6D81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C732E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F9982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86C9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002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9A841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943C4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65C2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C0E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9DE0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ACD1F1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356A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9E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25AFA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928F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4871B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980F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91B7C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2FCD3B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399B5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E76F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F5F3A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E713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DE7B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24A8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4A79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18951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210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54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D00E1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15B51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DD454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F3E8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5D56B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75F6678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553A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318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3BAEE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A02F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1B7D5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BF3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0C80A0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567B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D357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8BE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2D20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EADD6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DD793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7125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A326A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3A6EC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05FB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C610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6E9B6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90FD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9FC29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E70F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D66B6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D76F3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4E1D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02B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F672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1C844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206E72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031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1A1019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09F7FF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C8655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DD0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BB868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7D1F9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«Безударные личные окончания глаголов»«Чему мы научились на уроках правописания в 4 классе»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054E01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2E498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615C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36CE6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BAA31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775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D974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E6DC2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Изученные правила правописания глаголов: систематизация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0CCC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B38B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4F69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6E8586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66DC4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7C7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0A4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8B4FE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4006A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812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1BB6A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46A1BC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A84A1F3">
            <w:pPr>
              <w:spacing w:before="0" w:after="0"/>
              <w:ind w:left="135"/>
              <w:jc w:val="left"/>
            </w:pPr>
          </w:p>
        </w:tc>
      </w:tr>
      <w:tr w14:paraId="35D24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7761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2D1913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7D64D9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FB2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ECFA6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98B17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88A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362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D434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00081E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тренинг: правописание разных частей речи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П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овторение по разделу развитие речи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3EE7C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38ED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12298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F0C3A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44E58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https://m.edsoo.ru/fa251956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60A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C655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77360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орфография. 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6B097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7B29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2ED83D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1C140D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532F9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https://m.edsoo.ru/fa251d48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DE60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19196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462371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5B07F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4702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63D21D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A55B4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E5A4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https://m.edsoo.ru/f84423d4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AC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D59D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14:paraId="3538E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языка. Звуки и буквы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1F7EA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FEB4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3D3F5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14:paraId="5E5F58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8AE2F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601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EF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14:paraId="4D9BE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7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8E84E2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4F3D36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35CC4">
            <w:pPr>
              <w:jc w:val="left"/>
            </w:pPr>
          </w:p>
        </w:tc>
      </w:tr>
    </w:tbl>
    <w:p w14:paraId="695A1188">
      <w:pPr>
        <w:sectPr>
          <w:pgSz w:w="16383" w:h="11906" w:orient="landscape"/>
          <w:cols w:space="720" w:num="1"/>
        </w:sectPr>
      </w:pPr>
    </w:p>
    <w:bookmarkEnd w:id="15"/>
    <w:p w14:paraId="367CCE7F">
      <w:pPr>
        <w:spacing w:before="199" w:after="199" w:line="336" w:lineRule="auto"/>
        <w:ind w:left="120"/>
        <w:jc w:val="left"/>
      </w:pPr>
      <w:bookmarkStart w:id="16" w:name="block-71324635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6924"/>
      </w:tblGrid>
      <w:tr w14:paraId="7634A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E2414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97840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2457A6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1844B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05EF1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</w:t>
            </w:r>
          </w:p>
        </w:tc>
      </w:tr>
      <w:tr w14:paraId="4E069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AE968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1CF1A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14:paraId="35F50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52B9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36C39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B485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2EAA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41369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</w:t>
            </w:r>
          </w:p>
        </w:tc>
      </w:tr>
      <w:tr w14:paraId="69887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82589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8C86B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14:paraId="19C94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6A87D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E269F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14:paraId="67BA49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F5B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F5836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14:paraId="18E32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A5FFC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0B5F5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14:paraId="292C53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9226B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2A643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A642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31040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75D07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 (морфемика)</w:t>
            </w:r>
          </w:p>
        </w:tc>
      </w:tr>
      <w:tr w14:paraId="3F32C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FE532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E34CE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14:paraId="12B26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CED1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73404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7DB963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D46CE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4DB8E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</w:tr>
      <w:tr w14:paraId="19029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54785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96F37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14:paraId="5D1DA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FA15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2090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14:paraId="46041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3EC62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3435A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14:paraId="30195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DBAD9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4A7BE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14:paraId="5158F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EF1C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5D959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14:paraId="4A8DA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0731C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00FBB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14:paraId="66452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A6A53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98983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14:paraId="0840E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9465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815A6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14:paraId="34A60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EEF03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7979C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14:paraId="2A6C1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06E5A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F8370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14:paraId="56C81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FB46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E2528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14:paraId="26B11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B7D6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57058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0A8DD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3E612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21B0A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</w:tr>
      <w:tr w14:paraId="54004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01589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BFBC3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14:paraId="4C053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9E55E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BB7C3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14:paraId="1714B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D2417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E98E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14:paraId="6F2EF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ADE04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EB45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14:paraId="6D38A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3548E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FD1D6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14:paraId="194F7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4316A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12481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14:paraId="69BB9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01FED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0969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14:paraId="2F82C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671D1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A9ECA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14:paraId="4846D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679B9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56482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14:paraId="65D0A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96290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179EE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14:paraId="2D54B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E2EC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B5754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</w:tr>
      <w:tr w14:paraId="5F640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AA9A9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0A15F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без союзов</w:t>
            </w:r>
          </w:p>
        </w:tc>
      </w:tr>
      <w:tr w14:paraId="5096A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2925C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EA9E7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14:paraId="3AD059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B3591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48D32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14:paraId="07818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6A49E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13BBF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14:paraId="25216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B2516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0BF3C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14:paraId="3647B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318B7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2A27E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14:paraId="4A4AC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1781F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B674A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</w:tr>
      <w:tr w14:paraId="68E88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91AE4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A515F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14:paraId="3FD04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1F8C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AD39B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14:paraId="36A8D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2C87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48803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14:paraId="310B43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0B3EE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98C2F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14:paraId="5E1A6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02BAA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3FA95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14:paraId="42F89B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FB0C1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B3092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план к заданным текстам</w:t>
            </w:r>
          </w:p>
        </w:tc>
      </w:tr>
      <w:tr w14:paraId="6DCBA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58CDD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1A6CC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14:paraId="6F63E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1F7D5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DBDCF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14:paraId="5AC24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DF51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ED395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14:paraId="28099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22A7D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E5FB2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14:paraId="6E9B7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A9DB8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2B1D5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14:paraId="3B2F2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364B3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81FEE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14:paraId="33853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B4038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47680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73A0FD77">
      <w:pPr>
        <w:sectPr>
          <w:pgSz w:w="11906" w:h="16383"/>
          <w:cols w:space="720" w:num="1"/>
        </w:sectPr>
      </w:pPr>
      <w:bookmarkStart w:id="17" w:name="block-71324635"/>
    </w:p>
    <w:bookmarkEnd w:id="16"/>
    <w:bookmarkEnd w:id="17"/>
    <w:p w14:paraId="7D3680DB">
      <w:pPr>
        <w:spacing w:before="199" w:after="199"/>
        <w:ind w:left="120"/>
        <w:jc w:val="left"/>
      </w:pPr>
      <w:bookmarkStart w:id="18" w:name="block-71324637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ЭЛЕМЕНТЫ СОДЕРЖАНИЯ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.   </w:t>
      </w: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010"/>
      </w:tblGrid>
      <w:tr w14:paraId="346FE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B0D18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388E0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8D87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D4CBD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CE12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</w:t>
            </w:r>
          </w:p>
        </w:tc>
      </w:tr>
      <w:tr w14:paraId="29E6F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1587E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90F4B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14:paraId="4F8B5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F8DA8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BA07B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14:paraId="55C77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756C4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2DF0D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14:paraId="6C7B0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4983D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50A5F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14:paraId="144C6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E36CE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21F11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14:paraId="05A1D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01459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6AB6C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</w:t>
            </w:r>
          </w:p>
        </w:tc>
      </w:tr>
      <w:tr w14:paraId="03D1C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DDA3A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AB44B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14:paraId="62244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44CDD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1DF18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14:paraId="6195F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B142F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AD428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 (морфемика)</w:t>
            </w:r>
          </w:p>
        </w:tc>
      </w:tr>
      <w:tr w14:paraId="398DD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21CD9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AFB80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14:paraId="1BC26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F952F8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10ACF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</w:tr>
      <w:tr w14:paraId="0EC30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EAD3F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F0E9E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14:paraId="79EFB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21F52B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1DA9CD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14:paraId="3A6B7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7C889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51CD7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</w:tr>
      <w:tr w14:paraId="743E6E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9EDFF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A46214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14:paraId="43EC3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6B3C5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FD75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14:paraId="0519AF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4A02F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A8517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14:paraId="0F949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9E207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78041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14:paraId="0ED08A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C81F9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45F9F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14:paraId="5C411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765E7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2138B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14:paraId="54C3D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12BBA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B0962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14:paraId="3271D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A69AD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CA45E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</w:t>
            </w:r>
          </w:p>
        </w:tc>
      </w:tr>
      <w:tr w14:paraId="21663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8AEEF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5059C8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14:paraId="5446B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47184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F6343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14:paraId="47973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8DDE81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2C66B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14:paraId="62BCA3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42C9A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621C6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14:paraId="31835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C67AF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3DA214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14:paraId="56F0F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88AD4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A316C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 её значение (повторение)</w:t>
            </w:r>
          </w:p>
        </w:tc>
      </w:tr>
      <w:tr w14:paraId="2A99A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14AB7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506295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</w:tr>
      <w:tr w14:paraId="0237A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F9D4B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9F257A7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14:paraId="2AD37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14B20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98BEF3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14:paraId="5AF55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CF600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2230F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14:paraId="709F3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6373F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6AC7C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14:paraId="59C34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A0AC6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5365FB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</w:tr>
      <w:tr w14:paraId="6FC2D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180C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158E1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14:paraId="4202D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FA346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49AE5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14:paraId="262FB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4170C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FDE6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14:paraId="626C8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C8C60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30D5A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)</w:t>
            </w:r>
          </w:p>
        </w:tc>
      </w:tr>
      <w:tr w14:paraId="6B0D0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BB1F2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C21DB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14:paraId="17429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99881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3BC3E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14:paraId="45E1C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B4E9C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20BB8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-тся</w:t>
            </w:r>
          </w:p>
        </w:tc>
      </w:tr>
      <w:tr w14:paraId="77D0C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084F40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AC7F3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</w:t>
            </w:r>
          </w:p>
        </w:tc>
      </w:tr>
      <w:tr w14:paraId="7D317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B1D59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56CF7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и без союзов</w:t>
            </w:r>
          </w:p>
        </w:tc>
      </w:tr>
      <w:tr w14:paraId="35715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78470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416F6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14:paraId="17CC5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9B860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78A9D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14:paraId="51517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AE3B0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881B9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</w:tr>
      <w:tr w14:paraId="5BD78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42105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500164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14:paraId="3DAAC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2DB43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9552A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14:paraId="25C47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406EC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FE472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14:paraId="678091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EB3A9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E17331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</w:t>
            </w:r>
          </w:p>
        </w:tc>
      </w:tr>
      <w:tr w14:paraId="78CF7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52217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41B60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14:paraId="771F8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35705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FC96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2BABF0C6">
      <w:pPr>
        <w:sectPr>
          <w:pgSz w:w="11906" w:h="16383"/>
          <w:cols w:space="720" w:num="1"/>
        </w:sectPr>
      </w:pPr>
      <w:bookmarkStart w:id="19" w:name="block-71324637"/>
    </w:p>
    <w:bookmarkEnd w:id="18"/>
    <w:bookmarkEnd w:id="19"/>
    <w:p w14:paraId="55561A46">
      <w:pPr>
        <w:spacing w:before="0" w:after="0"/>
        <w:ind w:left="120"/>
        <w:jc w:val="left"/>
      </w:pPr>
      <w:bookmarkStart w:id="20" w:name="block-71324636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1210CB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65FE6A55">
      <w:pPr>
        <w:spacing w:after="0" w:line="240" w:lineRule="auto"/>
        <w:rPr>
          <w:lang w:val="ru-RU"/>
        </w:rPr>
      </w:pPr>
      <w:bookmarkStart w:id="21" w:name="c50223ae-c214-42c5-afa1-1cca1476c311"/>
      <w:r>
        <w:rPr>
          <w:rFonts w:ascii="Times New Roman" w:hAnsi="Times New Roman"/>
          <w:color w:val="000000"/>
          <w:sz w:val="28"/>
          <w:lang w:val="ru-RU"/>
        </w:rPr>
        <w:t xml:space="preserve">- Русский язык (в 2 частях),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 Канакина В.П., Горецкий В.Г., Акционерное общество «Издательство «Просвещение»</w:t>
      </w:r>
      <w:bookmarkEnd w:id="2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C32081D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2d21289d-f802-43b6-9ca2-250e5ed28b32"/>
      <w:r>
        <w:rPr>
          <w:rFonts w:ascii="Times New Roman" w:hAnsi="Times New Roman"/>
          <w:color w:val="000000"/>
          <w:sz w:val="28"/>
          <w:lang w:val="ru-RU"/>
        </w:rPr>
        <w:t xml:space="preserve">- Русский язык (в 2 частях), рабочая тетрадь,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класс/Канакина В.П., Горецкий В.Г., Акционерное общество "Издательство "Просвещение"</w:t>
      </w:r>
      <w:bookmarkEnd w:id="22"/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007E586C">
      <w:pPr>
        <w:spacing w:before="0" w:after="0"/>
        <w:jc w:val="left"/>
      </w:pPr>
    </w:p>
    <w:p w14:paraId="333182C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2DB25092">
      <w:pPr>
        <w:spacing w:before="0" w:after="0" w:line="24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 xml:space="preserve">- Примерные рабочие программы.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- Учебник "Русский язык".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 В 2 частях.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- Рабочая тетрадь "Русский язык". </w:t>
      </w:r>
      <w:r>
        <w:rPr>
          <w:rFonts w:hint="default"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 В 2 частях.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- Сборник диктантов и творческих работ.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4 </w:t>
      </w:r>
      <w:r>
        <w:rPr>
          <w:rFonts w:ascii="Times New Roman" w:hAnsi="Times New Roman"/>
          <w:color w:val="000000"/>
          <w:sz w:val="28"/>
          <w:lang w:val="ru-RU"/>
        </w:rPr>
        <w:t>классы.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- Тетрадь учебных достижений.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- Проверочные работы.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- Раздаточный материал.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- Рабочий словарик.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>- Пишу правильно. Орфографический словарь.</w:t>
      </w:r>
      <w:r>
        <w:rPr>
          <w:sz w:val="28"/>
          <w:lang w:val="ru-RU"/>
        </w:rPr>
        <w:br w:type="textWrapping"/>
      </w:r>
      <w:bookmarkStart w:id="23" w:name="fd52a43b-c242-4127-baad-a48d1af65976"/>
      <w:r>
        <w:rPr>
          <w:rFonts w:ascii="Times New Roman" w:hAnsi="Times New Roman"/>
          <w:color w:val="000000"/>
          <w:sz w:val="28"/>
          <w:lang w:val="ru-RU"/>
        </w:rPr>
        <w:t>- Методическое пособие с поурочными разработками. В 2 частях.</w:t>
      </w:r>
      <w:bookmarkEnd w:id="2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BDAC3D0">
      <w:pPr>
        <w:spacing w:before="0" w:after="0"/>
        <w:ind w:left="120"/>
        <w:jc w:val="left"/>
      </w:pPr>
    </w:p>
    <w:p w14:paraId="64193F91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1BD45E0">
      <w:pPr>
        <w:spacing w:after="0" w:line="240" w:lineRule="auto"/>
        <w:rPr>
          <w:lang w:val="ru-RU"/>
        </w:rPr>
      </w:pPr>
      <w:bookmarkStart w:id="24" w:name="block-71324636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>
        <w:rPr>
          <w:rFonts w:ascii="Times New Roman" w:hAnsi="Times New Roman"/>
          <w:color w:val="000000"/>
          <w:sz w:val="28"/>
          <w:lang w:val="ru-RU"/>
        </w:rPr>
        <w:t>0387472924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/32/1/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>26261694/</w:t>
      </w:r>
      <w:r>
        <w:rPr>
          <w:sz w:val="28"/>
          <w:lang w:val="ru-RU"/>
        </w:rPr>
        <w:br w:type="textWrapping"/>
      </w:r>
      <w:bookmarkStart w:id="25" w:name="23c78781-7b6a-4b73-bf51-0c3eb6738d38"/>
      <w:bookmarkEnd w:id="25"/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4A5A4598">
      <w:pPr>
        <w:sectPr>
          <w:pgSz w:w="11906" w:h="16383"/>
          <w:cols w:space="720" w:num="1"/>
        </w:sectPr>
      </w:pPr>
    </w:p>
    <w:bookmarkEnd w:id="20"/>
    <w:bookmarkEnd w:id="24"/>
    <w:p w14:paraId="1CF9894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5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6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7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8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9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0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1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2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3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4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abstractNum w:abstractNumId="15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6">
    <w:nsid w:val="60382F6E"/>
    <w:multiLevelType w:val="singleLevel"/>
    <w:tmpl w:val="60382F6E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abstractNum w:abstractNumId="17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7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249495B"/>
    <w:rsid w:val="46496DBD"/>
    <w:rsid w:val="6FB31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53</Pages>
  <TotalTime>30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2025-09-13T13:45:00Z</dcterms:created>
  <dc:creator>География</dc:creator>
  <cp:lastModifiedBy>География</cp:lastModifiedBy>
  <dcterms:modified xsi:type="dcterms:W3CDTF">2025-09-26T11:17:30Z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58AB20C11D084BB8AAE29B20298B8BB8_12</vt:lpwstr>
  </property>
</Properties>
</file>