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51B7">
      <w:pPr>
        <w:spacing w:after="0" w:line="408" w:lineRule="auto"/>
        <w:ind w:left="120"/>
        <w:jc w:val="center"/>
        <w:rPr>
          <w:lang w:val="ru-RU"/>
        </w:rPr>
      </w:pPr>
      <w:bookmarkStart w:id="0" w:name="block-7135953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C1DCA42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14:paraId="05168493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14:paraId="33F4A49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14:paraId="5B70357F">
      <w:pPr>
        <w:spacing w:after="0"/>
        <w:ind w:left="120"/>
        <w:rPr>
          <w:lang w:val="ru-RU"/>
        </w:rPr>
      </w:pPr>
    </w:p>
    <w:p w14:paraId="029F8414">
      <w:pPr>
        <w:spacing w:after="0"/>
        <w:ind w:left="120"/>
        <w:rPr>
          <w:lang w:val="ru-RU"/>
        </w:rPr>
      </w:pPr>
    </w:p>
    <w:p w14:paraId="4A1122D6">
      <w:pPr>
        <w:spacing w:after="0"/>
        <w:ind w:left="120"/>
        <w:rPr>
          <w:lang w:val="ru-RU"/>
        </w:rPr>
      </w:pPr>
    </w:p>
    <w:p w14:paraId="539BF110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4DC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B13C928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5EB6965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14:paraId="6683672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EBBB7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14:paraId="51B99F5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 от «2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2024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01ED07E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AE15B5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5C9DA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4387C00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E0613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14:paraId="34CE98E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педсовета №1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CFAA4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B62B57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174970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238209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77841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14:paraId="0C0AFD9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№16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4</w:t>
            </w:r>
            <w:bookmarkStart w:id="19" w:name="_GoBack"/>
            <w:bookmarkEnd w:id="19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-ОД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E888F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5D2965">
      <w:pPr>
        <w:spacing w:after="0"/>
        <w:ind w:left="120"/>
      </w:pPr>
    </w:p>
    <w:p w14:paraId="5320FEA0">
      <w:pPr>
        <w:spacing w:after="0"/>
        <w:ind w:left="120"/>
      </w:pPr>
    </w:p>
    <w:p w14:paraId="3C4D6FB5">
      <w:pPr>
        <w:spacing w:before="0" w:after="0"/>
        <w:jc w:val="left"/>
      </w:pPr>
    </w:p>
    <w:p w14:paraId="46294C7F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30156F5D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8851902)</w:t>
      </w:r>
    </w:p>
    <w:p w14:paraId="488C23D7">
      <w:pPr>
        <w:spacing w:before="0" w:after="0"/>
        <w:ind w:left="120"/>
        <w:jc w:val="center"/>
      </w:pPr>
    </w:p>
    <w:p w14:paraId="3759123E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«Окружающий мир»</w:t>
      </w:r>
    </w:p>
    <w:p w14:paraId="607B4F54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4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390124B">
      <w:pPr>
        <w:spacing w:before="0" w:after="0"/>
        <w:ind w:left="120"/>
        <w:jc w:val="center"/>
      </w:pPr>
    </w:p>
    <w:p w14:paraId="2B85856F">
      <w:pPr>
        <w:spacing w:before="0" w:after="0"/>
        <w:ind w:left="120"/>
        <w:jc w:val="center"/>
      </w:pPr>
    </w:p>
    <w:p w14:paraId="64598D57">
      <w:pPr>
        <w:spacing w:before="0" w:after="0"/>
        <w:ind w:left="120"/>
        <w:jc w:val="center"/>
      </w:pPr>
    </w:p>
    <w:p w14:paraId="5EBB79E5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х.Крюково</w:t>
      </w:r>
    </w:p>
    <w:p w14:paraId="7695DAEC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2025г.</w:t>
      </w:r>
    </w:p>
    <w:p w14:paraId="0B9F7121">
      <w:pPr>
        <w:spacing w:before="0" w:after="0"/>
        <w:ind w:left="120"/>
        <w:jc w:val="center"/>
      </w:pPr>
    </w:p>
    <w:p w14:paraId="4E024CA4">
      <w:pPr>
        <w:spacing w:before="0" w:after="0"/>
        <w:ind w:left="120"/>
        <w:jc w:val="center"/>
      </w:pPr>
    </w:p>
    <w:bookmarkEnd w:id="0"/>
    <w:p w14:paraId="1E9391D9">
      <w:pPr>
        <w:spacing w:before="0" w:after="0" w:line="264" w:lineRule="auto"/>
        <w:ind w:firstLine="600"/>
        <w:jc w:val="both"/>
      </w:pPr>
      <w:bookmarkStart w:id="3" w:name="block-71359532"/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5BD717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4E5BDC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6900C8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EC3D83D">
      <w:pPr>
        <w:spacing w:before="0" w:after="0" w:line="264" w:lineRule="auto"/>
        <w:ind w:left="120"/>
        <w:jc w:val="left"/>
      </w:pPr>
    </w:p>
    <w:p w14:paraId="2FFD42E1">
      <w:pPr>
        <w:spacing w:before="0" w:after="0" w:line="264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ПОЯСНИТЕЛЬНАЯ ЗАПИСКА </w:t>
      </w:r>
    </w:p>
    <w:p w14:paraId="6BA32BC4">
      <w:pPr>
        <w:spacing w:before="0" w:after="0" w:line="264" w:lineRule="auto"/>
        <w:ind w:left="120"/>
        <w:jc w:val="both"/>
      </w:pPr>
    </w:p>
    <w:p w14:paraId="06F0CE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379B3C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8EF7DC4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52E933B6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8A6DA55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6960BAF1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977F0BB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5D3942BA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26D61CD9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237E69A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740459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D2B8A6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22B9039A"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раскрытие роли человека в природе и обществе;</w:t>
      </w:r>
    </w:p>
    <w:p w14:paraId="5DE2EE03"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AB4958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число часов, рекомендованных для изучения окружающего мира, ‒ </w:t>
      </w:r>
      <w:bookmarkStart w:id="4" w:name="068b5492-f5c6-418c-9f3d-480525df396e"/>
      <w:r>
        <w:rPr>
          <w:rFonts w:ascii="Times New Roman" w:hAnsi="Times New Roman"/>
          <w:b w:val="0"/>
          <w:i w:val="0"/>
          <w:color w:val="000000"/>
          <w:sz w:val="28"/>
        </w:rPr>
        <w:t>270 часов</w:t>
      </w:r>
      <w:bookmarkEnd w:id="4"/>
      <w:r>
        <w:rPr>
          <w:rFonts w:ascii="Times New Roman" w:hAnsi="Times New Roman"/>
          <w:b w:val="0"/>
          <w:i w:val="0"/>
          <w:color w:val="000000"/>
          <w:sz w:val="28"/>
        </w:rPr>
        <w:t xml:space="preserve"> (два часа в неделю в каждом классе): 1 класс – </w:t>
      </w:r>
      <w:bookmarkStart w:id="5" w:name="ed7f0363-2dd2-42cc-a712-86adf9036dbf"/>
      <w:r>
        <w:rPr>
          <w:rFonts w:ascii="Times New Roman" w:hAnsi="Times New Roman"/>
          <w:b w:val="0"/>
          <w:i w:val="0"/>
          <w:color w:val="000000"/>
          <w:sz w:val="28"/>
        </w:rPr>
        <w:t>66 часов</w:t>
      </w:r>
      <w:bookmarkEnd w:id="5"/>
      <w:r>
        <w:rPr>
          <w:rFonts w:ascii="Times New Roman" w:hAnsi="Times New Roman"/>
          <w:b w:val="0"/>
          <w:i w:val="0"/>
          <w:color w:val="000000"/>
          <w:sz w:val="28"/>
        </w:rPr>
        <w:t xml:space="preserve">, 2 класс – 68 часов, 3 класс – 68 часов, 4 класс – 68 часов. </w:t>
      </w:r>
    </w:p>
    <w:p w14:paraId="2808948B">
      <w:pPr>
        <w:sectPr>
          <w:pgSz w:w="11906" w:h="16383"/>
          <w:cols w:space="720" w:num="1"/>
        </w:sectPr>
      </w:pPr>
      <w:bookmarkStart w:id="6" w:name="block-71359532"/>
    </w:p>
    <w:bookmarkEnd w:id="3"/>
    <w:bookmarkEnd w:id="6"/>
    <w:p w14:paraId="6D4DBFFE">
      <w:pPr>
        <w:spacing w:before="0" w:after="0" w:line="264" w:lineRule="auto"/>
        <w:ind w:left="120"/>
        <w:jc w:val="both"/>
      </w:pPr>
      <w:bookmarkStart w:id="7" w:name="block-71359535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23F042E9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общество.</w:t>
      </w:r>
    </w:p>
    <w:p w14:paraId="522EEDA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6F4A942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 w14:paraId="0992E57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EFE93C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3F4B449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Отечества. «Лента времени» и историческая карта.</w:t>
      </w:r>
    </w:p>
    <w:p w14:paraId="62E10E7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1AF4A71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5F4FF08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 w14:paraId="764F378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63B1341A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природа.</w:t>
      </w:r>
    </w:p>
    <w:p w14:paraId="0019A4F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65C1F37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67AD45E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62402E5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4D9ED96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14:paraId="285EE0B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207AA28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4809AEB3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Правила безопасной жизнедеятельности.</w:t>
      </w:r>
    </w:p>
    <w:p w14:paraId="633327B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профилактика вредных привычек.</w:t>
      </w:r>
    </w:p>
    <w:p w14:paraId="0D081A5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7F6FEC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252FE5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450A2614">
      <w:pPr>
        <w:spacing w:before="0" w:after="0" w:line="264" w:lineRule="auto"/>
        <w:ind w:left="120"/>
        <w:jc w:val="both"/>
      </w:pPr>
    </w:p>
    <w:p w14:paraId="2782C06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УНИВЕРСАЛЬНЫЕ УЧЕБНЫЕ ДЕЙСТВИЯ </w:t>
      </w:r>
    </w:p>
    <w:p w14:paraId="5FF691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CEE9FF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6B3E3D2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65EBFE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последовательность этапов возрастного развития человека;</w:t>
      </w:r>
    </w:p>
    <w:p w14:paraId="335FAE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 w14:paraId="7C51FF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 w14:paraId="02648C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объекты природы с принадлежностью к определённой природной зоне;</w:t>
      </w:r>
    </w:p>
    <w:p w14:paraId="0BE9EE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природные объекты по принадлежности к природной зоне;</w:t>
      </w:r>
    </w:p>
    <w:p w14:paraId="501D37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413E8CD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41BD8B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4DC398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7880F7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2EF1FB9C">
      <w:pPr>
        <w:spacing w:before="0" w:after="0" w:line="264" w:lineRule="auto"/>
        <w:ind w:left="120"/>
        <w:jc w:val="both"/>
      </w:pPr>
    </w:p>
    <w:p w14:paraId="3C30B91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19CE26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515750C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3333EC6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14:paraId="637E318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 w14:paraId="5C7096D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482D39A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 w14:paraId="68FF727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14:paraId="354AF0DA">
      <w:pPr>
        <w:spacing w:before="0" w:after="0" w:line="257" w:lineRule="auto"/>
        <w:ind w:left="120"/>
        <w:jc w:val="both"/>
      </w:pPr>
    </w:p>
    <w:p w14:paraId="4F6534F3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124F3AA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7D85913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планировать алгоритм решения учебной задачи; </w:t>
      </w:r>
    </w:p>
    <w:p w14:paraId="7FAC52E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 и возможные ошибки;</w:t>
      </w:r>
    </w:p>
    <w:p w14:paraId="20A4FB8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1BBFDEA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оценку своей работы; планировать работу над ошибками;</w:t>
      </w:r>
    </w:p>
    <w:p w14:paraId="6A81943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ошибки в своей и чужих работах, устанавливать их причины.</w:t>
      </w:r>
    </w:p>
    <w:p w14:paraId="27E7D929">
      <w:pPr>
        <w:spacing w:before="0" w:after="0" w:line="257" w:lineRule="auto"/>
        <w:ind w:left="120"/>
        <w:jc w:val="both"/>
      </w:pPr>
    </w:p>
    <w:p w14:paraId="667B6176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12F02A0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28573FA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65B3954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3754548C">
      <w:pPr>
        <w:sectPr>
          <w:pgSz w:w="11906" w:h="16383"/>
          <w:cols w:space="720" w:num="1"/>
        </w:sectPr>
      </w:pPr>
      <w:bookmarkStart w:id="8" w:name="block-71359535"/>
    </w:p>
    <w:bookmarkEnd w:id="7"/>
    <w:bookmarkEnd w:id="8"/>
    <w:p w14:paraId="029DF8FF">
      <w:pPr>
        <w:spacing w:before="0" w:after="0"/>
        <w:ind w:left="120"/>
        <w:jc w:val="both"/>
      </w:pPr>
      <w:bookmarkStart w:id="9" w:name="block-71359536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 w14:paraId="1A43BC78">
      <w:pPr>
        <w:spacing w:before="0" w:after="0" w:line="257" w:lineRule="auto"/>
        <w:ind w:left="120"/>
        <w:jc w:val="both"/>
      </w:pPr>
    </w:p>
    <w:p w14:paraId="191D059A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0D56EE1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A7A07F8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воспитания:</w:t>
      </w:r>
    </w:p>
    <w:p w14:paraId="6027AB76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7EB740CD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4B76E70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14:paraId="1FFF815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60FC1B3F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501D3ABC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 w14:paraId="5B4CAE4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2128A2B4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3FC2F9CF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283A9760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воспитания:</w:t>
      </w:r>
    </w:p>
    <w:p w14:paraId="4964C96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01201684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7E149B69"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благополучия:</w:t>
      </w:r>
    </w:p>
    <w:p w14:paraId="03E1129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7686E84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1B360665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 w14:paraId="570CC0D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420A56BB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воспитания:</w:t>
      </w:r>
    </w:p>
    <w:p w14:paraId="290CEBA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62588FF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 w14:paraId="37089F1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669212B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6DDEC79D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0E75946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C09605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4B326C7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4D52D2F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08AECF8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2826B6B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14:paraId="066962C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части объекта (объекты) по определённому признаку;</w:t>
      </w:r>
    </w:p>
    <w:p w14:paraId="4B5B4BC7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14:paraId="4FF4DF32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20C25A73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0432F14F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68F399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2A693D6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экспериментам, проводимым под руководством учителя;</w:t>
      </w:r>
    </w:p>
    <w:p w14:paraId="4D71BB5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27ADE52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FAF08B0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394D7496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4E817344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0A6A7C80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3A98D73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17B989B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104AEC90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69AEAC10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4AA9F31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14:paraId="744791F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2F94096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1F0A11F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3A2A71CB">
      <w:pPr>
        <w:spacing w:before="0" w:after="0" w:line="252" w:lineRule="auto"/>
        <w:ind w:left="120"/>
        <w:jc w:val="both"/>
      </w:pPr>
    </w:p>
    <w:p w14:paraId="68B2FCF5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28D8AA9E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42DA459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14:paraId="0342AD4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001633A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14:paraId="4D2BEF1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759323F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028C707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05CF8FF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56E99D2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1C369ED8">
      <w:pPr>
        <w:spacing w:before="0" w:after="0" w:line="252" w:lineRule="auto"/>
        <w:ind w:left="120"/>
        <w:jc w:val="both"/>
      </w:pPr>
    </w:p>
    <w:p w14:paraId="74A8ABED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4ECFE45B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413452B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14:paraId="69BE747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 и операций.</w:t>
      </w:r>
    </w:p>
    <w:p w14:paraId="5DCD77C7">
      <w:pPr>
        <w:spacing w:before="0" w:after="0" w:line="252" w:lineRule="auto"/>
        <w:ind w:left="120"/>
        <w:jc w:val="both"/>
      </w:pPr>
    </w:p>
    <w:p w14:paraId="2047815C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 и самооценка:</w:t>
      </w:r>
    </w:p>
    <w:p w14:paraId="23201B9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контроль процесса и результата своей деятельности;</w:t>
      </w:r>
    </w:p>
    <w:p w14:paraId="557D498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0479A06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14:paraId="0EA0A07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01670C3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 w14:paraId="63F9FAA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корректировать их.</w:t>
      </w:r>
    </w:p>
    <w:p w14:paraId="76F38AA3">
      <w:pPr>
        <w:spacing w:before="0" w:after="0" w:line="257" w:lineRule="auto"/>
        <w:ind w:left="120"/>
        <w:jc w:val="both"/>
      </w:pPr>
    </w:p>
    <w:p w14:paraId="0E13BD30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796BDCA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5C6C559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2C3B043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подчиняться;</w:t>
      </w:r>
    </w:p>
    <w:p w14:paraId="094CF19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29753F3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работы.</w:t>
      </w:r>
    </w:p>
    <w:p w14:paraId="4AEB45DD">
      <w:pPr>
        <w:spacing w:before="0" w:after="0"/>
        <w:ind w:left="120"/>
        <w:jc w:val="both"/>
      </w:pPr>
    </w:p>
    <w:p w14:paraId="740C7B9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207A555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7920009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1EF9709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нравственного поведения в социуме;</w:t>
      </w:r>
    </w:p>
    <w:p w14:paraId="744F93F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51207B9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показывать на исторической карте места изученных исторических событий;</w:t>
      </w:r>
    </w:p>
    <w:p w14:paraId="66805B7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изученных событий на «ленте времени»;</w:t>
      </w:r>
    </w:p>
    <w:p w14:paraId="67257A1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права и обязанности гражданина Российской Федерации;</w:t>
      </w:r>
    </w:p>
    <w:p w14:paraId="0F70D27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14:paraId="61447FC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7735B7C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418D55F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527F016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160B3CC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7FE942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14FDFFE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37A73FC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FD0C11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экологические проблемы и определять пути их решения;</w:t>
      </w:r>
    </w:p>
    <w:p w14:paraId="57032EE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14:paraId="7768AE8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14:paraId="0E0BBCF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нравственного поведения на природе;</w:t>
      </w:r>
    </w:p>
    <w:p w14:paraId="4CA0B26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 w14:paraId="79F20AD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4933E94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75DEB28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информации в Интернете;</w:t>
      </w:r>
    </w:p>
    <w:p w14:paraId="1ACA707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62B8FFD8">
      <w:pPr>
        <w:sectPr>
          <w:pgSz w:w="11906" w:h="16383"/>
          <w:cols w:space="720" w:num="1"/>
        </w:sectPr>
      </w:pPr>
      <w:bookmarkStart w:id="10" w:name="block-71359536"/>
    </w:p>
    <w:bookmarkEnd w:id="9"/>
    <w:bookmarkEnd w:id="10"/>
    <w:p w14:paraId="4BB400F6">
      <w:pPr>
        <w:spacing w:before="0" w:after="0"/>
        <w:ind w:left="120"/>
        <w:jc w:val="left"/>
      </w:pPr>
      <w:bookmarkStart w:id="11" w:name="block-71359534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4205"/>
        <w:gridCol w:w="1489"/>
        <w:gridCol w:w="1606"/>
        <w:gridCol w:w="1680"/>
        <w:gridCol w:w="2848"/>
      </w:tblGrid>
      <w:tr w14:paraId="6EBC3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026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B6EEF64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AA5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2B4BB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EF95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E11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1F33DF">
            <w:pPr>
              <w:spacing w:before="0" w:after="0"/>
              <w:ind w:left="135"/>
              <w:jc w:val="left"/>
            </w:pPr>
          </w:p>
        </w:tc>
      </w:tr>
      <w:tr w14:paraId="55A4B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E8E93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2F42BC">
            <w:pPr>
              <w:jc w:val="left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C712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1EBEFE5"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62F73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49F44DF"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76BFD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293255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8547D7">
            <w:pPr>
              <w:jc w:val="left"/>
            </w:pPr>
          </w:p>
        </w:tc>
      </w:tr>
      <w:tr w14:paraId="54DDD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2EF7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1FCBA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718EF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598D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0A2F4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BBA10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836E3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15843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0E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38A9B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0F8E7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71EA9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6E41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DFE34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4A846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574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44559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BD4E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E2610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D91AD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92FD9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8373E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4D4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4577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D3F00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98B1E">
            <w:pPr>
              <w:jc w:val="left"/>
            </w:pPr>
          </w:p>
        </w:tc>
      </w:tr>
      <w:tr w14:paraId="63F52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53ED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0E79E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FF09E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5380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95D0A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F1A96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11F46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A01C8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452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A1C4B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6EFD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A629E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A641E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38B69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0A89A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7A7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F5925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69A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C4782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B111C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72C7F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D7BCB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9BB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6A39E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9218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190FF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0663B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056B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A84A4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370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A289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F5578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BD2C3">
            <w:pPr>
              <w:jc w:val="left"/>
            </w:pPr>
          </w:p>
        </w:tc>
      </w:tr>
      <w:tr w14:paraId="66E81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EF98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2471D9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826DE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7D2D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2DBA6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18161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3BA17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C6D6A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AC9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77DF9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FCDC0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C3E4B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A6302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4B9B7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F1FD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419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BC7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C225B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5F328F">
            <w:pPr>
              <w:jc w:val="left"/>
            </w:pPr>
          </w:p>
        </w:tc>
      </w:tr>
      <w:tr w14:paraId="7CB92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4648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EDA71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906E8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41459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78A5FC3">
            <w:pPr>
              <w:spacing w:before="0" w:after="0"/>
              <w:ind w:left="135"/>
              <w:jc w:val="left"/>
            </w:pPr>
          </w:p>
        </w:tc>
      </w:tr>
      <w:tr w14:paraId="5F480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614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66B95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11763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E29AD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50F734E">
            <w:pPr>
              <w:jc w:val="left"/>
            </w:pPr>
          </w:p>
        </w:tc>
      </w:tr>
    </w:tbl>
    <w:p w14:paraId="1B89615E">
      <w:pPr>
        <w:sectPr>
          <w:pgSz w:w="16383" w:h="11906" w:orient="landscape"/>
          <w:cols w:space="720" w:num="1"/>
        </w:sectPr>
      </w:pPr>
    </w:p>
    <w:bookmarkEnd w:id="11"/>
    <w:p w14:paraId="556878FE">
      <w:pPr>
        <w:spacing w:before="0" w:after="0"/>
        <w:ind w:left="120"/>
        <w:jc w:val="left"/>
      </w:pPr>
      <w:bookmarkStart w:id="12" w:name="block-71359538"/>
      <w:r>
        <w:rPr>
          <w:rFonts w:ascii="Times New Roman" w:hAnsi="Times New Roman"/>
          <w:b/>
          <w:i w:val="0"/>
          <w:color w:val="000000"/>
          <w:sz w:val="28"/>
        </w:rPr>
        <w:t xml:space="preserve">ПОУРОЧНОЕ ПЛАНИРОВАНИЕ ДЛЯ ПЕДАГОГОВ, ИСПОЛЬЗУЮЩИХ УЧЕБНИК ОКРУЖАЮЩИЙ МИР, 4 КЛАССЫ, В 2 ЧАСТЯХ, ПЛЕШАКОВ А.А. 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504"/>
        <w:gridCol w:w="1091"/>
        <w:gridCol w:w="1284"/>
        <w:gridCol w:w="1372"/>
        <w:gridCol w:w="1054"/>
        <w:gridCol w:w="2847"/>
      </w:tblGrid>
      <w:tr w14:paraId="68A7A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E6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C2C35D6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06CE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6DB384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9762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AF0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3969D8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50D4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5A253C">
            <w:pPr>
              <w:spacing w:before="0" w:after="0"/>
              <w:ind w:left="135"/>
              <w:jc w:val="left"/>
            </w:pPr>
          </w:p>
        </w:tc>
      </w:tr>
      <w:tr w14:paraId="0EA17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9B519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2231E7"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35F1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03B1B61"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EA8C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61000AF"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71E7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03CF1C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71DF0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7DDCA0">
            <w:pPr>
              <w:jc w:val="left"/>
            </w:pPr>
          </w:p>
        </w:tc>
      </w:tr>
      <w:tr w14:paraId="0211A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7324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1D9D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2305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1AFA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76FE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382C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EF11D">
            <w:pPr>
              <w:spacing w:before="0" w:after="0"/>
              <w:ind w:left="135"/>
              <w:jc w:val="left"/>
            </w:pPr>
          </w:p>
        </w:tc>
      </w:tr>
      <w:tr w14:paraId="425D4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33CD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C81F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8365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F9E8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FE83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A78D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A67A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5C1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98CD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9445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D219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D898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F48D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4A39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D085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"https://m.edsoo.ru/f8414eca"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https://m.edsoo.ru/f8414eca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8C1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5940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0B5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4C14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C1D2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49CC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F789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D06473">
            <w:pPr>
              <w:spacing w:before="0" w:after="0"/>
              <w:ind w:left="135"/>
              <w:jc w:val="left"/>
            </w:pPr>
          </w:p>
        </w:tc>
      </w:tr>
      <w:tr w14:paraId="2B761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658B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152D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8C57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0F48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7270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E716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11E27">
            <w:pPr>
              <w:spacing w:before="0" w:after="0"/>
              <w:ind w:left="135"/>
              <w:jc w:val="left"/>
            </w:pPr>
          </w:p>
        </w:tc>
      </w:tr>
      <w:tr w14:paraId="6070A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01AE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D98C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8744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471F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3DA1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D62E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BBE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76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8FBA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ADDD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E36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55FC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6CCF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11BE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9346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https://m.edsoo.ru/f8415118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545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D7B4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1D74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EB3F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110D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4EF0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C268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6785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32D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2ADD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D9E0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CE28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06E1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4D3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0B5C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F7AB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https://m.edsoo.ru/f841580c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D4E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62CD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57AF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512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1317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C01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2CBB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A74899">
            <w:pPr>
              <w:spacing w:before="0" w:after="0"/>
              <w:ind w:left="135"/>
              <w:jc w:val="left"/>
            </w:pPr>
          </w:p>
        </w:tc>
      </w:tr>
      <w:tr w14:paraId="7D4CC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270A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17FB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54B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B4C4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4C0F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F65F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5F1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"https://m.edsoo.ru/f8415636"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https://m.edsoo.ru/f8415636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076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D858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7181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6731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E8A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528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1AC1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D67F01">
            <w:pPr>
              <w:spacing w:before="0" w:after="0"/>
              <w:ind w:left="135"/>
              <w:jc w:val="left"/>
            </w:pPr>
          </w:p>
        </w:tc>
      </w:tr>
      <w:tr w14:paraId="05C4B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481F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221F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7418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8289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7AA7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C64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C12A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D00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BD4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F13F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8CB0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2F35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644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F22A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CDAC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562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81CC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4B2B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цифровой грамотности при использовании ИнтернетПланирование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0CBC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B9A1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06A6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963F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8E5E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https://m.edsoo.ru/f8415f50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19E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F82F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94E8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9AA5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E8B2C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7E54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961A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9D4F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005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4488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681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4FDF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3966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7ECD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5847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A20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"https://m.edsoo.ru/f84164be"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AF4D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0504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85F6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CF0C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2E73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9C9B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E47A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5E22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E9B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D03D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86AB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E1A9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D936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BC01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B504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1291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https://m.edsoo.ru/f8416996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ACA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7ADD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6097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4CDB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7CBC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69EB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39D4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1EE8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BA5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E9A2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9486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71EC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F186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8B5D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CA81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AF82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BF3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19AA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1A7B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FAAE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C59B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5F83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C645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6113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54E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A26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6AA8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4C46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B788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8D00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5C8E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96FBA1">
            <w:pPr>
              <w:spacing w:before="0" w:after="0"/>
              <w:ind w:left="135"/>
              <w:jc w:val="left"/>
            </w:pPr>
          </w:p>
        </w:tc>
      </w:tr>
      <w:tr w14:paraId="053B5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CCA9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BDB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4541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CBA5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C884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0A5B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ECF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DA9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DD2C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A74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9591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816C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B922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85D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F4A5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559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EFA2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4F0C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6C32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BF95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775D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C01D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25BD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5EE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6FE8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2694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6BA2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C5AC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126D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F078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E182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616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8743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E70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190C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51A9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3056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0CD6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10AC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88A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6004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3EFB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4DCB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995C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D389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6DA6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1955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867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ECA7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C05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7876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8379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7778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2A52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8B8BCA">
            <w:pPr>
              <w:spacing w:before="0" w:after="0"/>
              <w:ind w:left="135"/>
              <w:jc w:val="left"/>
            </w:pPr>
          </w:p>
        </w:tc>
      </w:tr>
      <w:tr w14:paraId="4A3EA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4BF1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32E13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DCCA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F93149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4D36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0A98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00E47C">
            <w:pPr>
              <w:spacing w:before="0" w:after="0"/>
              <w:ind w:left="135"/>
              <w:jc w:val="left"/>
            </w:pPr>
          </w:p>
        </w:tc>
      </w:tr>
      <w:tr w14:paraId="50C47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877A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4F75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08FF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55F8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9380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3732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81F691">
            <w:pPr>
              <w:spacing w:before="0" w:after="0"/>
              <w:ind w:left="135"/>
              <w:jc w:val="left"/>
            </w:pPr>
          </w:p>
        </w:tc>
      </w:tr>
      <w:tr w14:paraId="049ED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77B3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4A3D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0448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E4C7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B32B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F28F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019AB0">
            <w:pPr>
              <w:spacing w:before="0" w:after="0"/>
              <w:ind w:left="135"/>
              <w:jc w:val="left"/>
            </w:pPr>
          </w:p>
        </w:tc>
      </w:tr>
      <w:tr w14:paraId="1B87B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37D0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2DF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8A7E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B1AF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C917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168B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144FBB">
            <w:pPr>
              <w:spacing w:before="0" w:after="0"/>
              <w:ind w:left="135"/>
              <w:jc w:val="left"/>
            </w:pPr>
          </w:p>
        </w:tc>
      </w:tr>
      <w:tr w14:paraId="4B22E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4389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9593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Резервный урок. Повторение по тем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ам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«Формы земной поверхности и водоёмы»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FA2E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9D5B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5C8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1849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4FDD06">
            <w:pPr>
              <w:spacing w:before="0" w:after="0"/>
              <w:ind w:left="135"/>
              <w:jc w:val="left"/>
            </w:pPr>
          </w:p>
        </w:tc>
      </w:tr>
      <w:tr w14:paraId="5CB8C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6B97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5062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A7A3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71FB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4E8E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4C24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B77BCB">
            <w:pPr>
              <w:spacing w:before="0" w:after="0"/>
              <w:ind w:left="135"/>
              <w:jc w:val="left"/>
            </w:pPr>
          </w:p>
        </w:tc>
      </w:tr>
      <w:tr w14:paraId="0D865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37CD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3E3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1585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5F6D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0A1E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DC83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C1E0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"https://m.edsoo.ru/f8419c54"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https://m.edsoo.ru/f8419c54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A3D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0AFB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C91F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BBE4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0079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207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A26F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8BF5DC">
            <w:pPr>
              <w:spacing w:before="0" w:after="0"/>
              <w:ind w:left="135"/>
              <w:jc w:val="left"/>
            </w:pPr>
          </w:p>
        </w:tc>
      </w:tr>
      <w:tr w14:paraId="103F6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16E6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728D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C436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6832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D56B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0253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9CD34">
            <w:pPr>
              <w:spacing w:before="0" w:after="0"/>
              <w:ind w:left="135"/>
              <w:jc w:val="left"/>
            </w:pPr>
          </w:p>
        </w:tc>
      </w:tr>
      <w:tr w14:paraId="37F69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82BD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D502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8B56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F4C0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7713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19FC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401B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"https://m.edsoo.ru/f8419894"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230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148F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520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BDA8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5908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EE26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9B0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DBB80C">
            <w:pPr>
              <w:spacing w:before="0" w:after="0"/>
              <w:ind w:left="135"/>
              <w:jc w:val="left"/>
            </w:pPr>
          </w:p>
        </w:tc>
      </w:tr>
      <w:tr w14:paraId="481AAD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5F3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F5A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287F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94A0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C7F2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684A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F0705D">
            <w:pPr>
              <w:spacing w:before="0" w:after="0"/>
              <w:ind w:left="135"/>
              <w:jc w:val="left"/>
            </w:pPr>
          </w:p>
        </w:tc>
      </w:tr>
      <w:tr w14:paraId="1234D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6C8A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24C4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B30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2AD5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88A8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E14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B63D45">
            <w:pPr>
              <w:spacing w:before="0" w:after="0"/>
              <w:ind w:left="135"/>
              <w:jc w:val="left"/>
            </w:pPr>
          </w:p>
        </w:tc>
      </w:tr>
      <w:tr w14:paraId="6C288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C667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C4A8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05D8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96FC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E997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81F9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45B91">
            <w:pPr>
              <w:spacing w:before="0" w:after="0"/>
              <w:ind w:left="135"/>
              <w:jc w:val="left"/>
            </w:pPr>
          </w:p>
        </w:tc>
      </w:tr>
      <w:tr w14:paraId="7ADB2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69A3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A702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51C0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0C28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D5EA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859F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BFF6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492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28BC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5BB1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6A2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74B6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E9F3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78E7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4EA81A">
            <w:pPr>
              <w:spacing w:before="0" w:after="0"/>
              <w:ind w:left="135"/>
              <w:jc w:val="left"/>
            </w:pPr>
          </w:p>
        </w:tc>
      </w:tr>
      <w:tr w14:paraId="2F2FE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1974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41B2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FBA9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E74C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224A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C568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923E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"https://m.edsoo.ru/f841b4aa"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https://m.edsoo.ru/f841b4aa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743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BA1E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F78E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251B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BF0B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13A2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51B7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F14438">
            <w:pPr>
              <w:spacing w:before="0" w:after="0"/>
              <w:ind w:left="135"/>
              <w:jc w:val="left"/>
            </w:pPr>
          </w:p>
        </w:tc>
      </w:tr>
      <w:tr w14:paraId="36A29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073E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DAF2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7457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5FA7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FB4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0BC5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2990B9">
            <w:pPr>
              <w:spacing w:before="0" w:after="0"/>
              <w:ind w:left="135"/>
              <w:jc w:val="left"/>
            </w:pPr>
          </w:p>
        </w:tc>
      </w:tr>
      <w:tr w14:paraId="2E706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E1AF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A0F6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E966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1B05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8713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8B2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8CAAAC">
            <w:pPr>
              <w:spacing w:before="0" w:after="0"/>
              <w:ind w:left="135"/>
              <w:jc w:val="left"/>
            </w:pPr>
          </w:p>
        </w:tc>
      </w:tr>
      <w:tr w14:paraId="014DC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CED0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2D66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B3FE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86F4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FB8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84D6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D595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https://m.edsoo.ru/f841c56c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E0C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BF0D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8F61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E1D4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86792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D0DD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5A02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1FC0B4">
            <w:pPr>
              <w:spacing w:before="0" w:after="0"/>
              <w:ind w:left="135"/>
              <w:jc w:val="left"/>
            </w:pPr>
          </w:p>
        </w:tc>
      </w:tr>
      <w:tr w14:paraId="7CAEB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EA7A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5ED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гг.: как все начиналось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;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AD87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D58D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9251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547B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DCE1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85E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5965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A28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4649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FE32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9341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238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3E6A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https://m.edsoo.ru/f841c9f4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B6F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ADCE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EC32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4BB7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8BD0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66A5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2228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49487C">
            <w:pPr>
              <w:spacing w:before="0" w:after="0"/>
              <w:ind w:left="135"/>
              <w:jc w:val="left"/>
            </w:pPr>
          </w:p>
        </w:tc>
      </w:tr>
      <w:tr w14:paraId="36D84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AF4F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6C73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CFD8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04FA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B31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6C5E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831C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12C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A79F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19FE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6CAC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CE65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0B02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6EDD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F136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https://m.edsoo.ru/f841d188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D51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2FEF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BD77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A9F1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53AF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646A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BB8F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9CF39C">
            <w:pPr>
              <w:spacing w:before="0" w:after="0"/>
              <w:ind w:left="135"/>
              <w:jc w:val="left"/>
            </w:pPr>
          </w:p>
        </w:tc>
      </w:tr>
      <w:tr w14:paraId="29A21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2DC6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6278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94E1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4162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8552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8BDD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CCE0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https://m.edsoo.ru/f841d8ea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260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6519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CC5F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72B9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3B0D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F7BD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AF52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A0CD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7DB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8C98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F703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6DB3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5132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DD59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25C9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469229">
            <w:pPr>
              <w:spacing w:before="0" w:after="0"/>
              <w:ind w:left="135"/>
              <w:jc w:val="left"/>
            </w:pPr>
          </w:p>
        </w:tc>
      </w:tr>
      <w:tr w14:paraId="7C485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E5B8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897A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2B29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5283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D5D6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8321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8A25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https://m.edsoo.ru/f841dc50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4B6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E1E3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F59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0E1D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BBE2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6442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F56E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C95F2A">
            <w:pPr>
              <w:spacing w:before="0" w:after="0"/>
              <w:ind w:left="135"/>
              <w:jc w:val="left"/>
            </w:pPr>
          </w:p>
        </w:tc>
      </w:tr>
      <w:tr w14:paraId="0BD64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3719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F2F7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58F5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0311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9D03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3CD2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6CEB2B">
            <w:pPr>
              <w:spacing w:before="0" w:after="0"/>
              <w:ind w:left="135"/>
              <w:jc w:val="left"/>
            </w:pPr>
          </w:p>
        </w:tc>
      </w:tr>
      <w:tr w14:paraId="05853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089F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D94AB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7D74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7C3BBE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B131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8D5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F1C0BF">
            <w:pPr>
              <w:spacing w:before="0" w:after="0"/>
              <w:ind w:left="135"/>
              <w:jc w:val="left"/>
            </w:pPr>
          </w:p>
        </w:tc>
      </w:tr>
      <w:tr w14:paraId="3C06D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D3DD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B06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CAF7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2669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0D9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F0FE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41EAF9">
            <w:pPr>
              <w:spacing w:before="0" w:after="0"/>
              <w:ind w:left="135"/>
              <w:jc w:val="left"/>
            </w:pPr>
          </w:p>
        </w:tc>
      </w:tr>
      <w:tr w14:paraId="36796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2FDD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6B4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4F58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D45A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1596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8178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A55A70">
            <w:pPr>
              <w:spacing w:before="0" w:after="0"/>
              <w:ind w:left="135"/>
              <w:jc w:val="left"/>
            </w:pPr>
          </w:p>
        </w:tc>
      </w:tr>
      <w:tr w14:paraId="2F1CF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1B2B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D9D1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0015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112F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FDC9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F808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D93D4A">
            <w:pPr>
              <w:spacing w:before="0" w:after="0"/>
              <w:ind w:left="135"/>
              <w:jc w:val="left"/>
            </w:pPr>
          </w:p>
        </w:tc>
      </w:tr>
      <w:tr w14:paraId="18618E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E1CD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28D71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0811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C8DB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CA057">
            <w:pPr>
              <w:jc w:val="left"/>
            </w:pPr>
          </w:p>
        </w:tc>
      </w:tr>
    </w:tbl>
    <w:p w14:paraId="02119649">
      <w:pPr>
        <w:sectPr>
          <w:pgSz w:w="16383" w:h="11906" w:orient="landscape"/>
          <w:cols w:space="720" w:num="1"/>
        </w:sectPr>
      </w:pPr>
    </w:p>
    <w:bookmarkEnd w:id="12"/>
    <w:p w14:paraId="591AD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19"/>
        <w:jc w:val="left"/>
        <w:textAlignment w:val="auto"/>
      </w:pPr>
      <w:bookmarkStart w:id="13" w:name="block-71359539"/>
      <w:r>
        <w:rPr>
          <w:rFonts w:ascii="Times New Roman" w:hAnsi="Times New Roman"/>
          <w:b/>
          <w:i w:val="0"/>
          <w:color w:val="000000"/>
          <w:sz w:val="28"/>
        </w:rPr>
        <w:t xml:space="preserve">ПРОВЕРЯЕМЫЕ ТРЕБОВАНИЯ К РЕЗУЛЬТАТАМ ОСВОЕНИЯ ОСНОВНОЙ </w:t>
      </w:r>
    </w:p>
    <w:p w14:paraId="09D3C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19"/>
        <w:jc w:val="left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ОБРАЗОВАТЕЛЬНОЙ ПРОГРАММЫ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6563"/>
      </w:tblGrid>
      <w:tr w14:paraId="6A9F2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64A27B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418037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4BD110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1F7F20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FA51FC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14:paraId="2F95F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DFDA429"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0212865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4701D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6C348F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748083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14:paraId="35B06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5D3C1A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0C102F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14:paraId="573C2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82869E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112336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14:paraId="20128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9A5B3C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08ADFF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14:paraId="0AF24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96CCAE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22DA77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14:paraId="7F740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10CFF1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83FA0D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14:paraId="3A8CD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059F2B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36FB19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14:paraId="78A04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77DC1D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207C23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14:paraId="114F5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C21DA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D69404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14:paraId="75830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188F35C"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77721A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41683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8E72C9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7E09C3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14:paraId="68F8D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90B979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20DCCF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14:paraId="2C3CA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21E62F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4F540E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14:paraId="480D3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1350AF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3B301E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14:paraId="7CA33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8CC179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53DB58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14:paraId="77202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A85F15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347F9C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14:paraId="47404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B629C8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86DE857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14:paraId="19225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75B64A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90B0746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14:paraId="18ACB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361BF2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B177F16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14:paraId="252B0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297B3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6856506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14:paraId="0502E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1A2922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86B354C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14:paraId="0EF45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FDBADA9"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F165786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1F596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D91F4F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B9AF1BE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14:paraId="401B95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E0CF07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9FEB671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14:paraId="708FC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FEA75A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B3B7F6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63EFEEE9">
      <w:pPr>
        <w:sectPr>
          <w:pgSz w:w="11906" w:h="16383"/>
          <w:cols w:space="720" w:num="1"/>
        </w:sectPr>
      </w:pPr>
      <w:bookmarkStart w:id="14" w:name="block-71359539"/>
    </w:p>
    <w:bookmarkEnd w:id="13"/>
    <w:bookmarkEnd w:id="14"/>
    <w:p w14:paraId="6CAF86CC">
      <w:pPr>
        <w:spacing w:before="199" w:after="199"/>
        <w:ind w:left="120"/>
        <w:jc w:val="left"/>
      </w:pPr>
      <w:bookmarkStart w:id="15" w:name="block-71359540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6964"/>
      </w:tblGrid>
      <w:tr w14:paraId="3D48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D2A4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424CEE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0581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6F72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9C2FE02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05E35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A0B8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71D2FD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14:paraId="28D8E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AC55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26C8ED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14:paraId="049E4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47F2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8197D9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14:paraId="27BD8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BE5A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3803CE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14:paraId="6D8774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36F3F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0C0164D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14:paraId="3114C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F77E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0000BE8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14:paraId="1B388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EE64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2D0FEBD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14:paraId="70024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660B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BCF327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14:paraId="6179C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280B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9C0D58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14:paraId="770B7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2373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7C45E2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14:paraId="212DD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9B6B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D8ACFF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14:paraId="6A510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FF22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C151943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7C09E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F3F1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59ED56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14:paraId="52211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FC52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3453FB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14:paraId="46246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BC24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2979A9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14:paraId="5C0B4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48F1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99D18B9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14:paraId="08A12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E8F7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A2F5DF1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14:paraId="58E90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9FC0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56576E5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14:paraId="56CBD2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58EC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A9E990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14:paraId="4715C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E1AD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471C43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14:paraId="769F9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D0A4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59955D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14:paraId="09CA7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98CF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A132B8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14:paraId="5EC5D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35C3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2781BA7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225E6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E101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29C63F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14:paraId="7B6AC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25FD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91DF1E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14:paraId="0BFD8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CAF9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E008D6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14:paraId="18881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1CE0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521471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16037E85">
      <w:pPr>
        <w:sectPr>
          <w:pgSz w:w="11906" w:h="16383"/>
          <w:cols w:space="720" w:num="1"/>
        </w:sectPr>
      </w:pPr>
      <w:bookmarkStart w:id="16" w:name="block-71359540"/>
    </w:p>
    <w:bookmarkEnd w:id="15"/>
    <w:bookmarkEnd w:id="16"/>
    <w:p w14:paraId="0BCBA594">
      <w:pPr>
        <w:spacing w:before="0" w:after="0"/>
        <w:ind w:left="120"/>
        <w:jc w:val="left"/>
      </w:pPr>
      <w:bookmarkStart w:id="17" w:name="block-71359541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2C0729C6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4DA09B2F">
      <w:pPr>
        <w:spacing w:before="0" w:after="0" w:line="240" w:lineRule="auto"/>
        <w:ind w:left="120"/>
        <w:jc w:val="left"/>
      </w:pPr>
      <w:r>
        <w:rPr>
          <w:rFonts w:ascii="Times New Roman" w:hAnsi="Times New Roman"/>
          <w:color w:val="000000"/>
          <w:sz w:val="28"/>
          <w:lang w:val="ru-RU"/>
        </w:rPr>
        <w:t xml:space="preserve">- Учебник «Окружающий мир» (в 2 частях),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- Рабочая тетрадь «Окружающий мир» (в 2 частях),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Акционерное общество «Издательство «Просвещение»</w:t>
      </w:r>
      <w:r>
        <w:rPr>
          <w:sz w:val="28"/>
          <w:lang w:val="ru-RU"/>
        </w:rPr>
        <w:br w:type="textWrapping"/>
      </w:r>
    </w:p>
    <w:p w14:paraId="304C5D32">
      <w:pPr>
        <w:spacing w:before="0" w:after="0" w:line="480" w:lineRule="auto"/>
        <w:ind w:left="120"/>
        <w:jc w:val="left"/>
      </w:pPr>
    </w:p>
    <w:p w14:paraId="7EBAD48B">
      <w:pPr>
        <w:spacing w:before="0" w:after="0"/>
        <w:ind w:left="120"/>
        <w:jc w:val="left"/>
      </w:pPr>
    </w:p>
    <w:p w14:paraId="63FA4631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557B4F6C">
      <w:pPr>
        <w:spacing w:before="0" w:after="0" w:line="240" w:lineRule="auto"/>
        <w:ind w:left="120"/>
        <w:jc w:val="left"/>
      </w:pPr>
      <w:r>
        <w:rPr>
          <w:rFonts w:ascii="Times New Roman" w:hAnsi="Times New Roman"/>
          <w:color w:val="000000"/>
          <w:sz w:val="28"/>
          <w:lang w:val="ru-RU"/>
        </w:rPr>
        <w:t xml:space="preserve">• Плешаков А.А. Окружающий мир.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класс: Учебник для общеобразовательных учреждений: В 2 ч. М.: Просвещение.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Плешаков А.А. Окружающий мир.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класс: Рабочая тетрадь: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В 2 ч. М.: Просвещение.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Плешаков А.А. От земли до неба: Атлас-определитель для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учащихся начальных классов. М.: Просвещение.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Контрольно-измерительные материалы. Окружающий мир.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3 класс / Сост. И.Ф. Яценко. М.: ВАКО, 2015*.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курсу «Окружающий мир».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Реки, моря, озера, горы России: Начальная школа / Сост.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И .Ф . Яценко. М.: ВАКО, 2015. (Школьный словарик).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Животные России: Начальная школа / Сост. Т.Н . Ситникова. М.: ВАКО, 2015. (Школьный словарик).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Птицы России: Начальная школа / Сост. Т.Н . Ситникова.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М.: ВАКО, 2015. (Школьный словарик).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Растения России: Начальная школа/Сост. Н.Ю. Васильева.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М.: ВАКО, 2014. (Школьный словарик).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Регионы России: Начальная школа/Сост. Н.Н. Дробинина.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М.: ВАКО, 2015. (Школьный словарик).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Планеты , звезды , созвездия: Начальная школа / Сост.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Н.Ю. Киселева. М.: ВАКО, 2015. (Школьный словарик).</w:t>
      </w:r>
      <w:r>
        <w:rPr>
          <w:sz w:val="28"/>
          <w:lang w:val="ru-RU"/>
        </w:rPr>
        <w:br w:type="textWrapping"/>
      </w:r>
    </w:p>
    <w:p w14:paraId="36878270">
      <w:pPr>
        <w:spacing w:before="0" w:after="0"/>
        <w:ind w:left="120"/>
        <w:jc w:val="left"/>
      </w:pPr>
    </w:p>
    <w:p w14:paraId="0D97691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5F7F3CE6">
      <w:pPr>
        <w:spacing w:before="0" w:after="0" w:line="480" w:lineRule="auto"/>
        <w:ind w:left="120"/>
        <w:jc w:val="left"/>
      </w:pPr>
    </w:p>
    <w:p w14:paraId="75123CF8">
      <w:pPr>
        <w:sectPr>
          <w:pgSz w:w="11906" w:h="16383"/>
          <w:cols w:space="720" w:num="1"/>
        </w:sectPr>
      </w:pPr>
      <w:bookmarkStart w:id="18" w:name="block-71359541"/>
      <w:r>
        <w:rPr>
          <w:rFonts w:ascii="Times New Roman" w:hAnsi="Times New Roman"/>
          <w:color w:val="000000"/>
          <w:sz w:val="28"/>
          <w:lang w:val="ru-RU"/>
        </w:rPr>
        <w:t xml:space="preserve">МОЯ ШКОЛА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%22284%22%5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%222%22 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/32/2/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/7/2/ ПЕРВОЕ СЕНТЯБРЯ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ИНФОУРОК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>
        <w:rPr>
          <w:rFonts w:ascii="Times New Roman" w:hAnsi="Times New Roman"/>
          <w:color w:val="000000"/>
          <w:sz w:val="28"/>
          <w:lang w:val="ru-RU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26261694/ Учи.ру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lkio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kozh</w:t>
      </w:r>
      <w:r>
        <w:rPr>
          <w:rFonts w:ascii="Times New Roman" w:hAnsi="Times New Roman"/>
          <w:color w:val="000000"/>
          <w:sz w:val="28"/>
          <w:lang w:val="ru-RU"/>
        </w:rPr>
        <w:t>0387472924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/32/1/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nachalnoe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>26261694/</w:t>
      </w:r>
      <w:r>
        <w:rPr>
          <w:sz w:val="28"/>
          <w:lang w:val="ru-RU"/>
        </w:rPr>
        <w:br w:type="textWrapping"/>
      </w:r>
    </w:p>
    <w:bookmarkEnd w:id="17"/>
    <w:bookmarkEnd w:id="18"/>
    <w:p w14:paraId="1C06B865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6525CF6"/>
    <w:rsid w:val="432468C3"/>
    <w:rsid w:val="61373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34</Pages>
  <TotalTime>17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2025-09-13T15:10:00Z</dcterms:created>
  <dc:creator>География</dc:creator>
  <cp:lastModifiedBy>География</cp:lastModifiedBy>
  <dcterms:modified xsi:type="dcterms:W3CDTF">2025-09-26T11:21:13Z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B950AA8609EC445D880B3F5BD5D1E592_12</vt:lpwstr>
  </property>
</Properties>
</file>